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E-6833/2010 vom 11. Oktober 2010</w:t>
      </w:r>
    </w:p>
    <w:p>
      <w:r>
        <w:t>Bundesverwaltungsgericht, 2010-10-11, FR</w:t>
      </w:r>
    </w:p>
    <w:p>
      <w:r>
        <w:rPr>
          <w:b/>
        </w:rPr>
        <w:t xml:space="preserve">Quelle: </w:t>
      </w:r>
      <w:r>
        <w:t>https://mcp.opencaselaw.ch/entscheid/bvger_E-6833_2010</w:t>
      </w:r>
    </w:p>
    <w:p>
      <w:r>
        <w:t>FR: TAF E-6833/2010 du 11 octobre 2010</w:t>
      </w:r>
    </w:p>
    <w:p>
      <w:r>
        <w:t>IT: TAF E-6833/2010 del 11 ottobre 2010</w:t>
      </w:r>
    </w:p>
    <w:p>
      <w:pPr>
        <w:pStyle w:val="Heading2"/>
      </w:pPr>
      <w:r>
        <w:t>Regeste</w:t>
      </w:r>
    </w:p>
    <w:p>
      <w:r>
        <w:t>Asile (non-entrée en matière)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Fr. 600.- 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Le greffier : Maurice Brodard Jean-Claude Barras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