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E-6830/2009 vom 27. November 2009</w:t>
      </w:r>
    </w:p>
    <w:p>
      <w:r>
        <w:t>Bundesverwaltungsgericht, 2009-11-27, DE</w:t>
      </w:r>
    </w:p>
    <w:p>
      <w:r>
        <w:rPr>
          <w:b/>
        </w:rPr>
        <w:t xml:space="preserve">Quelle: </w:t>
      </w:r>
      <w:r>
        <w:t>https://mcp.opencaselaw.ch/entscheid/bvger_E-6830_2009</w:t>
      </w:r>
    </w:p>
    <w:p>
      <w:r>
        <w:t>FR: TAF E-6830/2009 du 27 novembre 2009</w:t>
      </w:r>
    </w:p>
    <w:p>
      <w:r>
        <w:t>IT: TAF E-6830/2009 del 27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muss infolge Gegenstandslosigkeit abgeschrieben werden.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Dieser Entscheid geht an den Beschwerdeführer (bei Bekanntwerden seiner Adresse), an das BFM und die zuständige kantonale Behörde. Der Einzelrichter: Die Gerichtsschreiberin: Markus König Eveline Chastonay Versand: 30. November 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