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E-680/2010 vom 18. Februar 2010</w:t>
      </w:r>
    </w:p>
    <w:p>
      <w:r>
        <w:t>Bundesverwaltungsgericht, 2010-02-18, FR</w:t>
      </w:r>
    </w:p>
    <w:p>
      <w:r>
        <w:rPr>
          <w:b/>
        </w:rPr>
        <w:t xml:space="preserve">Quelle: </w:t>
      </w:r>
      <w:r>
        <w:t>https://mcp.opencaselaw.ch/entscheid/bvger_E-680_2010</w:t>
      </w:r>
    </w:p>
    <w:p>
      <w:r>
        <w:t>FR: TAF E-680/2010 du 18 février 2010</w:t>
      </w:r>
    </w:p>
    <w:p>
      <w:r>
        <w:t>IT: TAF E-680/2010 del 18 febbraio 2010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; la décision de l'ODM en tant qu'elle ordonne l'exécution du renvoi des recourants et de leurs enfants est annulée.</w:t>
      </w:r>
    </w:p>
    <w:p>
      <w:r>
        <w:rPr>
          <w:b/>
        </w:rPr>
        <w:t>E. 2</w:t>
      </w:r>
    </w:p>
    <w:p>
      <w:r>
        <w:t>Le dossier de la cause est renvoyé à l'ODM pour complément d'instruction et nouvelle décision sur ce point.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L'ODM est invité à verser aux recourants un montant de Fr. 400.- à titre de dépens.</w:t>
      </w:r>
    </w:p>
    <w:p>
      <w:r>
        <w:rPr>
          <w:b/>
        </w:rPr>
        <w:t>E. 5</w:t>
      </w:r>
    </w:p>
    <w:p>
      <w:r>
        <w:t>Le présent arrêt est adressé à la mandataire des recourants,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