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E-6806/2014 vom 1. Dezember 2014</w:t>
      </w:r>
    </w:p>
    <w:p>
      <w:r>
        <w:t>Bundesverwaltungsgericht, 2014-12-01, DE</w:t>
      </w:r>
    </w:p>
    <w:p>
      <w:r>
        <w:rPr>
          <w:b/>
        </w:rPr>
        <w:t xml:space="preserve">Quelle: </w:t>
      </w:r>
      <w:r>
        <w:t>https://mcp.opencaselaw.ch/entscheid/bvger_E-6806_2014</w:t>
      </w:r>
    </w:p>
    <w:p>
      <w:r>
        <w:t>FR: TAF E-6806/2014 du 1 décembre 2014</w:t>
      </w:r>
    </w:p>
    <w:p>
      <w:r>
        <w:t>IT: TAF E-6806/2014 del 1 dicembre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die unrichtige oder unvollständige Feststellung des rechtserheblichen Sachverhalts und die Unangemessenheit gerügt werden (Art. 106 Abs. 1 AsylG). Keinen Rügegrund stellt gemäss dem seit 1. Februar 2014 geltenden Recht die Unangemessenheit dar (Art. 106 Abs. 1 Bst. c aAsylG).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die Beschwerdeführenden am 10. September 2014 in Ungarn Asylgesuche eingereicht hätten. Die ungarischen Behörden hätten das Ersuchen der Schweiz um Übernahme der Beschwerdeführenden gestützt auf Art. 18 Abs. 1 Bst. b Dublin-III-VO gutgeheissen. Die Zuständigkeit für die Durchführung des Asyl- und Wegweisungsverfahrens liege somit bei Ungarn. Der Wunsch nach einem weiteren Verbleib in der Schweiz habe keinen Einfluss auf die Bestimmung des zuständigen Dublin-Staates, da es grundsätzlich nicht Sache der betroffenen Person sei, den für ihr Asylverfahren zuständigen Staat selber zu bestimmen. Die Ausführungen der Beschwerdeführenden würden die Zuständigkeit Ungarns zur Durchführung des Asyl- und Wegweisungsverfahrens nicht zu widerlegen vermögen. Die Abnahme der Fingerabdrücke von illegal einreisenden Personen oder von Asylsuchenden stütze sich auf die Eurodac-Verordnung. Das Vorgehen der ungarischen Behörden beruhe demnach auf einer rechtlichen Grundlage. Sodann dürfte zutreffen, dass in Ungarn im europäischen Vergleich ein tieferer Lebensstandard gegeben sei, die Unterbringung von Asylsuchenden unterschreite aber die Mindeststandards internationalen Rechts nicht. Die Beschwerdeführenden hätten Anspruch auf eine Unterkunft, drei Mahlzeiten pro Tag und ein monatliches Zehrgeld. Als Familie seien sie auf einem separaten Stockwerk untergebracht. Sollte die vorgefundene Situation nicht ihren Bedürfnissen entsprechend, sei ihnen zuzumuten, sich an die zuständigen Behörden zu wenden. Sodann bestehe in keinem Dublin-Staat eine Garantie auf eine bezahlte Erwerbstätigkeit. Weiter verfüge Ungarn über eine ausreichende medizinische Infrastruktur und sei verpflichtet, die erforderliche medizinische Versorgung, zumindest die Notversorgung, zu gewährleisten. Es würden keine Hinweise vorliegen, wonach den Beschwerdeführenden in Ungarn eine medizinische Behandlung verweigert worden wäre. Nötigenfalls könnten sie erneut bei den ungarischen Behörden medizinische Versorgung beantragen.</w:t>
      </w:r>
    </w:p>
    <w:p>
      <w:r>
        <w:rPr>
          <w:b/>
        </w:rPr>
        <w:t>E. 4.2</w:t>
      </w:r>
    </w:p>
    <w:p>
      <w:r>
        <w:t>In der Rechtsmitteleingabe berufen sich die Beschwerdeführenden auf die humanitäre Klausel. Der Beschwerdeführer sei krank, er leide an einem F._______, einer G._______ und möglicherweise einer H._______. In Ungarn habe er keine genügende medizinische Unterstützung erhalten. Schliesslich könnten sie in Ungarn nicht menschenwürdig leben.</w:t>
      </w:r>
    </w:p>
    <w:p>
      <w:r>
        <w:rPr>
          <w:b/>
        </w:rPr>
        <w:t>E. 5.1</w:t>
      </w:r>
    </w:p>
    <w:p>
      <w:r>
        <w:t>Die Ermessensklausel von Art. 17 Abs. 1 Dublin-III-VO ist nicht direkt anwendbar, sondern nur in Verbindung mit einer anderen Norm des nationalen (namentlich Art. 29a Abs. 3 der Asylverordnung 1 vom 11. August 1999 [AsylV 1, SR 142.311]) oder internationalen Rechts anwendbar (BVGE 2010/45 E. 5). Art. 29a Abs. 3 AsylV 1 sieht vor, dass das BFM aus humanitären Gründen ein Gesuch behandeln kann, auch wenn eine Prüfung ergeben hat, dass ein anderer Staat zuständig wäre. Es handelt sich dabei um eine Kann-Bestimmung, die dem BFM über die zwingenden Regeln des übergeordneten Rechts hinaus einen gewissen Ermessensspielraum lässt und restriktiv auszulegen ist (BVGE 2010/45 E. 8.2.2 und BVGE 2011/9 E. 8.1 f.). Mit der Aufhebung von Art. 106 Abs. 1 Bst.c aAsylG (in Kraft sei 1. Februar 2014) kann der Beschwerdegrund der Unangemessenheit vor dem Bundesverwaltungsgericht nicht mehr gerügt werden. Nachfolgend ist somit nur zu prüfen, ob den Beschwerdeführenden bei einer Überstellung nach Ungarn eine Verletzung völkerrechtlicher Pflichten, namentlich Art. 3 EMRK, droht. Die Beschwerdeführenden haben demnach substantiiert darzulegen, gestützt auf welche konkreten Hinweise anzunehmen sei, die zuständigen ausländischen Behörden würden in ihrem Fall ihre staatsvertraglichen Verpflichtungen nicht respektieren und ihnen den notwendigen Schutz verweigern.</w:t>
      </w:r>
    </w:p>
    <w:p>
      <w:r>
        <w:rPr>
          <w:b/>
        </w:rPr>
        <w:t>E. 5.2</w:t>
      </w:r>
    </w:p>
    <w:p>
      <w:r>
        <w:t>Gemäss dem ambulanten Austrittsbericht vom 17. November 2014 suchte der Beschwerdeführer das Kreisspital I._______ wegen einer akuten K._______ und Schmerzen am L._______, vor allem im Bereich M._______ und N._______, auf. Da keine Antibiotikatherapie indiziert war, wurde der Beschwerdeführer mit Schmerzmitteln versorgt und wieder entlassen. Insoweit vermag der Beschwerdeführer aus diesem Arztzeugnis mit Blick auf eine Überstellung nach Ungarn nichts zu seinen Gunsten abzuleiten. Im ärztlichen Zeugnis vom 24. Oktober 2014 werden beim Beschwerdeführer O._______ und N._______ diagnostiziert. Dazu wird ausgeführt, die N._______ würden auf einen Sturz von einem Gebäude und einer anschliessenden Operation zurückgehen. Zur Behandlung verordnet der Arzt eine Physiotherapie und schlug für den Fall von Beschwerdepersistenz ein (...) Konsilium vor. Die offenbar schon seit längerer Zeit anhaltenden Schmerzen hat der Beschwerdeführer anlässlich der Befragung indes nicht angeführt. Dies hat er sich anrechnen zu lassen. Auf allfällige gesundheitliche Probleme angesprochen gab er zu Protokoll, er sei gesund, habe eine O._______, was schmerze, vorallem wenn es kalt sei (Akten BFM 4/12 Ziff. 8.02). Die Beschwerdeführerin ihrerseits führte an, sie hätten in Ungarn, als sie Kopf- und Halsschmerzen gehabt hätten, nur Tabletten erhalten. Mit der Vorinstanz ist festzustellen, dass Ungarn über eine ausreichende medizinische Versorgung verfügt und verpflichtet ist, den Beschwerdeführenden diese zukommen zu lassen. Betreffend die seinerzeitigen Kopf- und Halsschmerzen wurden die Beschwerdeführenden offensichtlich hinreichend medizinisch versorgt. Was die nun geltend gemachten Schmerzen des Beschwerdeführers anbelangen, so ist er nicht auf eine fachärztliche Behandlung angewiesen und sind den Akten auch keine Hinweise darauf zu entnehmen. Soweit der Beschwerdeführer aktuell eine Physiotherapie besucht, steht es ihm frei und ist ihm zuzumuten, die erlernten Übungen später selbst anzuwenden. Bei der Überstellung kann dem Beschwerdeführer ein Vorrat an schmerzstillenden Medikamenten mitgegeben werden; später kann er solche bei den ungarischen Behörden verlangen.</w:t>
      </w:r>
    </w:p>
    <w:p>
      <w:r>
        <w:rPr>
          <w:b/>
        </w:rPr>
        <w:t>E. 5.3.1</w:t>
      </w:r>
    </w:p>
    <w:p>
      <w:r>
        <w:t>Zum Vorbringen, die Situation in Ungarn sei schlecht, ist festzuhalten, dass Ungarn Signatarstaat EMRK,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w:t>
      </w:r>
    </w:p>
    <w:p>
      <w:r>
        <w:rPr>
          <w:b/>
        </w:rPr>
        <w:t>E. 5.3.2</w:t>
      </w:r>
    </w:p>
    <w:p>
      <w:r>
        <w:t>Im Urteil E-2093/2012 vom 9. Oktober 2013 hat sich das Bundesverwaltungsgericht eingehend mit der aktuellen Lageentwicklung für Asylsuchende in Ungarn auseinandergesetzt. Betreffend Dublin-Rückkehrer stellte es fest, dass die Überstellung von Asylsuchenden nach Ungarn im Rahmen des Dublin-Verfahrens nicht generell die Gefahr einer unmenschlichen oder erniedrigenden Behandlung oder einer Verletzung des Prinzips des Non-Refoulement mit sich bringe, mithin nicht generell unzulässig sei. Weiter stellte das Gericht fest, dass Dublin-Rückkehrer seit dem 1. Januar 2013 nicht mehr als irreguläre Migranten betrachtet würden, sondern als Asylsuchende. Als solche würden sie nicht mehr inhaftiert, sofern sie bei ihrer Ankunft in Ungarn um Asyl nachsuchen würden. Diesfalls würden die Asylgründe materiell geprüft, mit Ausnahme jener Fälle, in denen ein früheres Asylgesuch in Ungarn materiell abgewiesen oder von der gesuchstellenden Person zurückgezogen worden ist (vorgenanntes Urteil E. 8.1). Gemäss den am 1. Juli 2013 in Kraft getretenen Änderungen des ungarischen Asylgesetzes könnten volljährige Asylsuchende während maximal sechs Monaten und Familien während maximal einem Monat in Gewahrsam genommen werden. Die richterlich angeordnete Haft könne als solche nicht angefochten werden, jedoch sei bei volljährigen Asylsuchenden der Antrag der Behörden um Haftverlängerung um jeweils zwei Monate gerichtlich zu prüfen. Als Haftgründe würden angeführt: Überprüfen der Identität und Nationalität, Asylgesuchseinreichung am Flughafen, Verschwinden oder anderweitige Behinderung des Asylverfahrens, Erhalt von notwendigen Informationen in Bezug auf das Asylverfahren, Schutz der öffentlichen Ordnung oder der nationalen Sicherheit (vorgenanntes Urteil E. 8.2). Weiter führte das Gericht aus, die Asylunterkünfte in Ungarn würden häufig nicht den europäischen Standards entsprechen. In Anbetracht der steigenden Zahl von Asylsuchenden hätten sich dieses Jahr die dortigen Lebensbedingungen, namentlich die hygienischen Verhältnisse verschlechtert. Indes hätten die Behörde neue temporäre Unterkünfte eingerichtet. Insoweit sei abzuwarten, wie sich die Situation entwickle. Bei der Überstellung von Asylsuchenden nach Ungarn sei jedenfalls Wachsamkeit geboten, namentlich wenn verletzliche Personen betroffen seien. Die Vermutung, dass Ungarn die Rechte der EMRK garantiere und seine staatsvertraglichen Verpflichtungen einhalte, könne deshalb nicht vorbehaltlos aufrechterhalten werden (vorgenanntes Urteil E. 9 ff.). Es sei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habe.</w:t>
      </w:r>
    </w:p>
    <w:p>
      <w:r>
        <w:rPr>
          <w:b/>
        </w:rPr>
        <w:t>E. 5.3.3</w:t>
      </w:r>
    </w:p>
    <w:p>
      <w:r>
        <w:t>Mit ihren Ausführungen in der Rechtsmitteleingabe legen die Beschwerdeführenden nicht substantiiert dar, sie hätten beziehungsweise würden in Ungarn kein faires Asylverfahren durchlaufen. Vielmehr haben sie erwiesenermassen im September 2014 in Ungarn Asylgesuche eingereicht, jedoch das Land bereist nach zwei Wochen und damit vor der Fällung eines materiellen Entscheides wieder verlassen. Auch substantiieren sie nicht näher, inwiefern die Situation in Ungarn derart schlecht sein soll, dass dies in ihrem Fall eine Verletzung der EMRK darstellen würde. Darüber hinaus sind den Akten keine Hinweise darauf zu entnehmen, dass die Beschwerdeführenden und ihre Kinder im Falle einer Überstellung nach Ungarn in eine existentielle Notlage geraten würden, wobei kein Anspruch auf eine bezahlte Erwerbstätigkeit besteht. Somit gibt es keine konkreten Hinweise darauf, dass die Beschwerdeführenden in Ungarn nicht Zugang zu einem rechtsstaatlichen Verfahren im Sinne des Dublin-Systems haben und ihnen und ihren Kindern in Bezug auf die Unterbringung und ihre besonderen Bedürfnisse nicht Rechnung getragen wird. Den Nachweis, in ihrem Fall würden staatsvertragliche Verpflichtungen durch Ungarn nicht respektiert und ihnen werde nicht der notwendige Schutz gewährt, haben die Beschwerdeführenden somit nicht erbracht. Es besteht keine Veranlassung für einen Selbsteintritt der Schweiz.</w:t>
      </w:r>
    </w:p>
    <w:p>
      <w:r>
        <w:rPr>
          <w:b/>
        </w:rPr>
        <w:t>E. 5.4</w:t>
      </w:r>
    </w:p>
    <w:p>
      <w:r>
        <w:t>Die Vorinstanz ist somit zutreffend von der Zuständigkeit Ungarns ausgegangen und in Anwendung von Art. 31a Abs. 1 Bst. b AsylG auf die Asylgesuche nicht eingetreten.</w:t>
      </w:r>
    </w:p>
    <w:p>
      <w:r>
        <w:rPr>
          <w:b/>
        </w:rPr>
        <w:t>E. 6</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7</w:t>
      </w:r>
    </w:p>
    <w:p>
      <w:r>
        <w:t>Nach dem Gesagten ergibt sich, dass die angefochtene Verfügung Bundesrecht nicht verletzt und auch sonst nicht zu beanstanden ist (Art. 106 AsylG). Die Beschwerde ist abzuweisen. Mit dem vorliegenden Urteil ist der Antrag auf Gewährung der aufschiebenden Wirkung sowie der Antrag, die Vollzugsbehörden seien anzuweisen, von einer Überstellung abzusehen, gegenstandslos geworden.</w:t>
      </w:r>
    </w:p>
    <w:p>
      <w:r>
        <w:rPr>
          <w:b/>
        </w:rPr>
        <w:t>E. 8.1</w:t>
      </w:r>
    </w:p>
    <w:p>
      <w:r>
        <w:t>Die Beschwerdeführenden beantragen die Gewährung der unentgeltlichen Rechtspflege gemäss Art. 65 Abs. 1 und 2 VwVG. Aufgrund der vorstehenden Erwägungen ergibt sich, dass ihre Begehren als aussichtslos zu gelten haben. Damit ist eine der kumulativ zu erfüllenden Voraussetzungen nicht gegeben, weshalb den Gesuchen nicht stattzugeben ist.</w:t>
      </w:r>
    </w:p>
    <w:p>
      <w:r>
        <w:rPr>
          <w:b/>
        </w:rPr>
        <w:t>E. 8.2</w:t>
      </w:r>
    </w:p>
    <w:p>
      <w:r>
        <w:t>Bei diesem Ausgang des Verfahrens sind die Kosten von Fr. 600.- (Art. 1-3 des Reglements vom 21. Februar 2008 über die Kosten und Entschädigungen vor dem Bundesverwaltungsgericht [VGKE], SR 173.320.2) den Beschwerdeführenden aufzuerlegen (Art. 63 Abs. 1 VwVG). Mit dem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