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E-6798/2009 vom 27. Oktober 2010</w:t>
      </w:r>
    </w:p>
    <w:p>
      <w:r>
        <w:t>Bundesverwaltungsgericht, 2010-10-27, DE</w:t>
      </w:r>
    </w:p>
    <w:p>
      <w:r>
        <w:rPr>
          <w:b/>
        </w:rPr>
        <w:t xml:space="preserve">Quelle: </w:t>
      </w:r>
      <w:r>
        <w:t>https://mcp.opencaselaw.ch/entscheid/bvger_E-6798_2009</w:t>
      </w:r>
    </w:p>
    <w:p>
      <w:r>
        <w:t>FR: TAF E-6798/2009 du 27 octobre 2010</w:t>
      </w:r>
    </w:p>
    <w:p>
      <w:r>
        <w:t>IT: TAF E-6798/2009 del 27 ottobre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1. Oktober 2009 wird aufgehoben und die Sache im Sinne der Erwägungen zur Neubeurteilung an die Vorinstanz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BFM wird angewiesen, der Beschwerdeführerin für das Verfahren vor dem Bundesverwaltungsgericht eine Parteientschädigung von insgesamt Fr. 400.- zu entrichten.</w:t>
      </w:r>
    </w:p>
    <w:p>
      <w:r>
        <w:rPr>
          <w:b/>
        </w:rPr>
        <w:t>E. 5</w:t>
      </w:r>
    </w:p>
    <w:p>
      <w:r>
        <w:t>Dieses Urteil geht an die Rechtsvertreterin der Beschwerdeführerin, das BFM und die zuständige kantonale Behörde.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