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E-6785/2011 vom 21. Dezember 2011</w:t>
      </w:r>
    </w:p>
    <w:p>
      <w:r>
        <w:t>Bundesverwaltungsgericht, 2011-12-21, FR</w:t>
      </w:r>
    </w:p>
    <w:p>
      <w:r>
        <w:rPr>
          <w:b/>
        </w:rPr>
        <w:t xml:space="preserve">Quelle: </w:t>
      </w:r>
      <w:r>
        <w:t>https://mcp.opencaselaw.ch/entscheid/bvger_E-6785_2011</w:t>
      </w:r>
    </w:p>
    <w:p>
      <w:r>
        <w:t>FR: TAF E-6785/2011 du 21 décembre 2011</w:t>
      </w:r>
    </w:p>
    <w:p>
      <w:r>
        <w:t>IT: TAF E-6785/2011 del 21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E-6785/2011 Arrêt du 21 décembre 2011 Composition François Badoud, juge unique, avec l'approbation de Gérald Bovier, juge ; Chrystel Tornare Villanueva, greffière. Parties A._______, né le (...), Tunisie, recourant, contre Office fédéral des migrations (ODM), Quellenweg 6, 3003 Berne, autorité inférieure. Objet Asile (non-entrée en matière) et renvoi (Dublin) ; décision de l'ODM du 7 décembre 2011 / N (...). Vu la demande d'asile déposée en Suisse par A._______ en date du 11 septembre 2011, la décision du 7 décembre 2011, notifiée le 13 décembre suivant, par laquelle l'ODM, se fondant sur l'art. 34 al. 2 let. d de la loi fédérale du 26 juin 1998 sur l'asile (LAsi, RS 142.31), n'est pas entré en matière sur cette demande, a prononcé le transfert de l'intéressé de Suisse vers l'Italie et ordonné l'exécution de cette mesure, le recours interjeté, le 16 décembre 2011, contre cette décision et les demande d'octroi de l'effet suspensif et d'assistance judiciaire partielle dont il est assorti, la réception du dossier de première instance par le Tribunal administratif fédéral (le Tribunal), le 20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qu'en l'espèce, le litige porte uniquement sur le point de savoir si c'est à juste titre que l'ODM a refusé d'entrer en matière sur la demande d'asile de l'intéressé et d'ordonner le transfert de celui-ci vers l'Italie (cf. Arrêt du Tribunal administratif fédéral [ATAF] 2010/45 consid. 10.2), qu'ainsi les conclusions du recours tendant à la reconnaissance de la qualité de réfugié et à l'octroi de l'asile, subsidiairement à l'admission provisoire, sont irrecevables,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l'intéressé a déclaré qu'il était entré illégalement en Italie, il y a environ dix ans, alors qu'il était encore mineur, qu'il aurait quitté ce pays en juillet ou août 2011 pour se rendre en France avant de rejoindre la Suisse, que, le 7 octobre 2011, l'ODM a présenté aux autorités italiennes compétentes une requête aux fins de prise en charge fondée sur l'art. 10 par. 2 du règlement Dublin II, que, le 5 décembre 2011, les autorités italiennes, se référant à l'art. 10 par. 2 du règlement Dublin II, ont expressément accepté le transfert du recourant vers leur pays, que, par conséquent, l'Italie doit être considérée comme l'Etat membre responsable conformément à l'art. 10 par. 2 du règlement Dublin II, que le recourant a fait valoir qu'à titre dérogatoire la Suisse devait examiner la demande d'asile qu'il lui a présentée, le 11 septembre 2011, en application de la clause de souveraineté prévue à l'art. 3 par. 2 1ère phrase du règlement Dublin II, en raison des conditions de vie précaires qu'il avait connues en Italie, en particulier l'absence de travail, de son état de santé et d'un risque de détention en cas de retour, qu'il est bon de rappeler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précisé,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dans le cas concret, les autorités de cet Etat ne respecteraient pas le droit international (cf. ATAF 2010/45 précité consid. 7.4 et 7.5), qu'en l'occurrence, le recourant, qui n'a d'ailleurs pas indiqué avoir sollicité d'une manière ou d'une autre l'aide ou la protection des autorités italiennes, n'apporte aucun élément particulier de nature à renverser cette présomption,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de conclure à l'existence d'une violation de l'art. 3 CEDH, qu'en tout état de cause, si l'intéressé était effectivement contraint par les circonstances à mener en Italie une existence non conforme à la dignité humaine, il lui appartiendrait de faire valoir ses droits directement auprès des autorités italiennes, selon les procédures adéquates, que, cela dit, les risques de détention, qu'il a allégués, en cas de retour en Italie, notamment pour des condamnations pénales dont il aurait fait l'objet, ne sont étayés par aucun commencement de preuve, qu'au demeurant, une telle détention ne constituerait pas un traitement contraire à l'art. 3 CEDH, que l'intéressé a encore fait valoir qu'il souffrait de problèmes psychiques et qu'il était suivi au Centre médico-psychologique du canton de B._______, que, toutefois, le fait que l'intéressé souffre de problèmes de santé ne constitue pas un indice sérieux et concret que son transfert en Italie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qu'ainsi, ses problèmes de santé n'apparaissent pas d'une gravité telle que son transfert serait illicite au sens restrictif de cette jurisprudence, qu'en outre, le fait qu'en Italie les conditions d'accueil, notamment d'accès aux soins seraient moins favorables que celles prévalant en Suisse n'est pas déterminant, qu'il est notoire que l'Italie possède des structures adéquates pour une prise en charge médicale à long terme aptes à prodiguer les soins nécessaires aux traitements des problèmes psychiques notamment ceux allégués par le recourant, que, de plus, l'Italie est liée par l'art. 15 par. 1 de la directive "Accueil", qui prévoit que les Etats membres de l'Union européenne font en sorte que les demandeurs reçoivent les soins nécessaires qui comportent, au minimum, les soins urgents et le traitement essentiel des maladies, que, par conséquent, le recourant est présumé pouvoir accéder en Italie aux soins médicaux nécessités par son état (cf. ATAF 2010/45 consid. 8.2), que, par ailleurs, l'intéressé n'a apporté aucun indice sérieux que les autorités italiennes lui auraient refusé l'accès à des soins médicaux ou le lui refuseraient à l'avenir (cf. ATAF 2010/45 précité consid. 7.6.4), qu'au demeurant, si le recourant devait estimer que l'Italie viole ses obligations d'assistance à son encontre, notamment en lui refusant l'accès aux soins nécessités par son état, ou de toute autre manière porte atteinte à ses droits fondamentaux, il lui appartiendra d'agir vis-à-vis des autorités italiennes, et le cas échéant, auprès de la Cour européenne des droits de l'homme, qu'en tout état de cause, si nécessaire, les autorités en charge de l'exécution du transfert devront avertir préalablement les autorités italiennes que le recourant requiert une assistance particulière d'un point de vue médical et social compte tenu de son état de santé psychique,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qu'enfin, la conclusion de l'intéressé tendant à ce qu'il soit ordonné à l'ODM de s'abstenir provisoirement de prendre contact avec son Etat d'origine ou de provenance, ainsi que de leur transmettre toute donnée, est également sans objet, si tant est qu'elle soit recevable, (dispositif : page suivante) Le Tribunal administratif fédéral prononce: 1. Le recours est rejeté, dans la mesure où il est recevable. 2. La demande d'effet suspensif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