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E-6784/2016 vom 9. November 2016</w:t>
      </w:r>
    </w:p>
    <w:p>
      <w:r>
        <w:t>Bundesverwaltungsgericht, 2016-11-09, FR</w:t>
      </w:r>
    </w:p>
    <w:p>
      <w:r>
        <w:rPr>
          <w:b/>
        </w:rPr>
        <w:t xml:space="preserve">Quelle: </w:t>
      </w:r>
      <w:r>
        <w:t>https://mcp.opencaselaw.ch/entscheid/bvger_E-6784_2016</w:t>
      </w:r>
    </w:p>
    <w:p>
      <w:r>
        <w:t>FR: TAF E-6784/2016 du 9 novembre 2016</w:t>
      </w:r>
    </w:p>
    <w:p>
      <w:r>
        <w:t>IT: TAF E-6784/2016 del 9 novembre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E-6784/2016 Arrêt du 9 novembre 2016 Composition François Badoud, juge unique, avec l'approbation de Claudia Cotting-Schalch, juge ; Antoine Willa, greffier. Parties A._______, né le (...), Géorgie, recourant, contre Secrétariat d'Etat aux migrations (SEM), Quellenweg 6, 3003 Berne, autorité inférieure. Objet Asile (non-entrée en matière) et renvoi (Dublin) ; décision du SEM du 20 octobre 2016 / N (...). Vu la demande d'asile déposée en Suisse par A._______ en date du 8 septembre 2016, la décision du 20 octobre 2016 (notifiée le 3 novembre suivant), par laquelle le SEM, se fondant sur l'art. 31a al. 1 let. b LAsi (RS 142.31), n'est pas entré en matière sur cette demande d'asile, a prononcé le transfert de l'intéressé vers l'Allemagne et a ordonné l'exécution de cette mesure, constatant l'absence d'effet suspensif à un éventuel recours, le recours interjeté, le 3 novembre 2016, contre cette décision, la requête d'assistance judiciaire partielle dont il est assorti, la réception du dossier de première instance par le Tribunal administratif fédéral (ci-après : le Tribunal), le 8 novembre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-dans les conditions prévues aux art. 23, 24, 25 et 29 - le demandeur dont la demande est en cours d'examen et qui a présenté une demande auprès d'un autre Etat membre ou qui se trouve, sans en avoir reçu la permission, sur le territoire d'un autre Etat membre (art. 18 par. 1 let.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l'intéressé avait déposé une demande d'asile en Allemagne, le 19 mai 2014, qu'en date du 4 octobre 2016, cet office a dès lors soumis aux autorités allemandes compétentes, dans les délais fixés aux art. 23 par. 2 et art. 24 par. 2 du règlement Dublin III, une requête aux fins de reprise en charge, fondée sur l'art. 18 par. 1 let. b du règlement Dublin III, que, le 13 octobre suivant, lesdites autorités ont expressément accepté de reprendre en charge le requérant, sur la base de cette même disposition, que l'Allemagne a ainsi reconnu sa compétence pour traiter la demande d'asile de l'intéressé, que ce point n'est pas contesté, qu'il n'y a aucune sérieuse raison de croire qu'il existe, en Allemagne,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 directive Accueil]), que, dans ces conditions, l'application de l'art. 3 par. 2 du règlement Dublin III ne se justifie pas en l'espèce, que l'intéressé dit redouter son transfert en Allemagne, en raison du conflit qui l'y a opposé à une famille tchétchène, qu'il lui incombera, le cas échéant, de requérir la protections des autorités contre cette éventuelle menace, aucunement documentée, que le recourant a également fait valoir qu'il ne pouvait pas être transféré en Allemagne, au vu de problème pulmonaires non spécifiés,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un examen mené au CEP, le 13 octobre 2016, n'a révélé aucun trouble sérieux, que rien n'empêchera l'intéressé d'être pris en charge, si nécessaire, après son transfert en Allemagne, cet Etat se trouvant lié par la directive Accueil et devant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dans ces conditions, c'est à bon droit que le SEM n'est pas entré en matière sur sa demande d'asile, en application de l'art. 31a al. 1 let. b LAsi, et qu'il a prononcé son transfert de Suisse vers l'Allemagne, en application de l'art. 44 LAsi, aucune exception à la règle générale du renvoi n'étant réalisée (art. 32 de l'ordonnance 1 du 11 août 1999 sur l'asile relative à la procédure [OA 1, RS 142.311]),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