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E-6784/2014 vom 28. November 2014</w:t>
      </w:r>
    </w:p>
    <w:p>
      <w:r>
        <w:t>Bundesverwaltungsgericht, 2014-11-28, FR</w:t>
      </w:r>
    </w:p>
    <w:p>
      <w:r>
        <w:rPr>
          <w:b/>
        </w:rPr>
        <w:t xml:space="preserve">Quelle: </w:t>
      </w:r>
      <w:r>
        <w:t>https://mcp.opencaselaw.ch/entscheid/bvger_E-6784_2014</w:t>
      </w:r>
    </w:p>
    <w:p>
      <w:r>
        <w:t>FR: TAF E-6784/2014 du 28 novembre 2014</w:t>
      </w:r>
    </w:p>
    <w:p>
      <w:r>
        <w:t>IT: TAF E-6784/2014 del 28 novembre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E-6784/2014 Arrêt du 28 novembre 2014 Composition François Badoud, juge unique, avec l'approbation de Gérard Scherrer, juge ; Beata Jastrzebska, greffière. Parties A._______, né le (...), Guinée, (...), recourant, contre Office fédéral des migrations (ODM), Quellenweg 6, 3003 Berne, autorité inférieure. Objet Asile (non-entrée en matière) et renvoi (Dublin) ; décision de l'ODM du 12 novembre 2014 / N (...). Vu la demande d'asile déposée en Suisse par A._______ en date du 27 septembre 2014, la décision du 12 novembre 2014 (notifiée le 18 novembre 2014), par laquelle l'ODM, se fondant sur l'art. 31a al. 1 let. b LAsi (RS 142.31), n'est pas entré en matière sur cette demande d'asile, a prononcé le transfert de l'intéressé vers le Portugal et a ordonné l'exécution de cette mesure, constatant l'absence d'effet suspensif à un éventuel recours, le recours interjeté, le 20 novembre 2014, contre cette décision, la réception du dossier de première instance par le Tribunal administratif fédéral (ci-après: le Tribunal), le 25 novembre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l'art. 8 du règlement Dublin III s'applique aux requérants d'asile mineurs, qu'en l'espèce, sans présenter une pièce d'identité de nature à l'attester, l'intéressé a déclaré être mineur, qu'interrogé sur son âge dans le cadre d'une audition complémentaire, le 7 octobre 2013, il s'est montré évasif dans ses réponses aux questions concernant les dates des événements-clés de sa vie, qu'il n'a pas été à même de situer l'année où il avait commencé l'école, qu'il n'a pas non plus été en mesure de préciser les circonstances dans lesquelles il avait eu connaissance de sa date de naissance, qu'enfin, il n'a pas pu dire l'âge de sa soeur, qu'à la fin de l'audition complémentaire, l'intéressé a été informé par l'ODM que celui-ci allait le tenir pour majeur, qu'il n'a pas émis d'opposition sur ce point, que dans son recours, l'intéressé ne soulève pas la question de son âge, que le dossier ne contient aucun élément pertinent remettant en cause la majorité de l'intéressé, qu'ainsi, l'art. 8 du règlement Dublin III ne s'applique pas en l'espèce, que, lorsqu'aucun Etat membre responsable ne peut être désigné sur la base de critères fixés aux articles 8 à 15 du règlement Dublin III,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après consultation de l'unité centrale du système européen «Eurodac», que le requérant a déposé une demande d'asile en Espagne, le 26 novembre 2013, qu'en date du 4 novembre 2014, cet office a dès lors soumis aux autorités portugaises compétentes, dans les délais fixés aux art. 23 par. 2 et art. 24 par. 2 du règlement Dublin III, une requête aux fins de reprise en charge, fondée sur l'art. 18 al. 1 let. b du règlement Dublin III, que, le 5 novembre suivant, lesdites autorités ont expressément accepté de reprendre en charge le requérant, sur la base de cette même disposition, que le Portugal a ainsi reconnu sa compétence pour traiter la demande d'asile de l'intéressé, que ce point n'est pas contesté, qu'il n'y a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au Portugal, ni que la procédure d'asile y est caractérisée par des défaillances structurelles d'une ampleur telle que les demandeurs d'asile n'ont pas de chances de voir leur demande sérieusement examinée par les autorités portugaises, ni qu'ils ne disposent pas d'un recours effectif, ni qu'ils ne sont pas protégés in fine contre un renvoi arbitraire vers leur pays d'origine (cf. arrêt de la CourEDH M.S.S. contre Belgique et Grèce du 21 janvier 2011, 30696/09), que rien ne permet d'admettre qu'il existerait au Portugal des carences structurelles essentielles en matière d'accueil, analogues à celles que la Cour européenne des droits de l'homme a constaté s'agissant de la Grèce, qu'en effet, à la différence du pays précité, les conditions matérielles d'accueil des demandeurs d'asile au Portugal ne sont pas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(ATAF 2010/45 consid. 7.4 et 7.5), qu'ainsi, en l'absence d'une pratique avérée de violation systématique des normes communautaires minimales en la matière, le respect par le Portugal de ses obligations concernant les droits des requérants d'asile sur son territoire demeure présumé, que, dans ces conditions, l'application de l'art. 3 par. 2 du règlement Dublin III ne se justifie pas en l'espèce, que, faisant valoir les conditions de vie difficiles au Portugal, le requérant a implicitement sollicité l'application d'une des clauses discrétionnaires prévues à l'art. 17 du règlement Dublin III, à savoir celle retenue par le par. 1 de cette disposition (clause de souveraineté), que toutefois, l'intéressé n'a pas démontré l'existence d'un risque concret que les autorités portugaises refuseraient de le reprendre en charge et de mener à terme l'examen de sa demande de protection, en violation de la directive Procédure, qu'en outre, il n'a fourni aucun élément concret susceptible de démontrer que le Portugal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au Portugal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portugaises en usant des voies de droit adéquates (cf. art. 26 directive Accueil), qu'enfin, il n'a démontré que ses conditions d'existence au Portugal revêtiraient, en cas de transfert dans ce pays, un tel degré de pénibilité et de gravité qu'elles seraient constitutives d'un traitement contraire à l'art. 4 de la CharteUE, à l'art. 3 CEDH ou encore à l'art. 3 Conv. torture, que, partant, il n'y a pas lieu d'appliquer la clause discrétionnaire prévue par l'art. 17 par. 1 du règlement Dublin III,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le Portugal demeure dès lors l'Etat responsable de l'examen de la demande d'asile du recourant au sens du règlement Dublin III et est tenu - en vertu de l'art. 18 al. 1 let. b dudit règlement - de le reprendre en charge, dans les conditions prévues aux art. 23, 24, 25 et 29, que, dans ces conditions, c'est à bon droit que l'ODM n'est pas entré en matière sur sa demande d'asile, en application de l'art. 31a al. 1 let. b LAsi, et qu'il a prononcé son transfert de Suisse vers le Portugal,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