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E-6783/2010 vom 20. Januar 2011</w:t>
      </w:r>
    </w:p>
    <w:p>
      <w:r>
        <w:t>Bundesverwaltungsgericht, 2011-01-20, DE</w:t>
      </w:r>
    </w:p>
    <w:p>
      <w:r>
        <w:rPr>
          <w:b/>
        </w:rPr>
        <w:t xml:space="preserve">Quelle: </w:t>
      </w:r>
      <w:r>
        <w:t>https://mcp.opencaselaw.ch/entscheid/bvger_E-6783_2010</w:t>
      </w:r>
    </w:p>
    <w:p>
      <w:r>
        <w:t>FR: TAF E-6783/2010 du 20 janvier 2011</w:t>
      </w:r>
    </w:p>
    <w:p>
      <w:r>
        <w:t>IT: TAF E-6783/2010 del 20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nächste­hend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Aktenlage und der Vorbringen des Beschwer­de­führers gelangt das Gericht zum Schluss, dass die Einschätzung der Vorinstanz zu bestätigen ist. Es ist in Übereinstimmung mit dem Bundesamt festzustellen, dass die Ausführungen des Beschwerdeführers bezüglich seines angeblichen zweiwöchigen Aufenthaltes bei einer Gruppe der PKK-Guerilla und der Flucht aus deren Lager als unsubstanziiert und realitätsfremd zu erachten sind. Insbesondere erscheint die Darstellung des Beschwerdeführers, er habe die Guerilla wegen deren unerwartet harten Lebensumständen ver­lassen, und sein Beitritt zu diesen sei ein seiner Jugend zuzuschrei­bender Fehler gewesen, nicht nachvollziehbar, zumal er nach eigenen Angaben vorgängig Kontakt zum Anführer dieser Guerilla-Gruppe sowie einem weiteren Mitglied derselben, F._______, hatte und ihm die im Falle der Flucht drohende gravierende Bestrafung durch die PKK wegen Verrats bekannt war. Eine derart leichtfertige Entscheidung ist zudem auch mit dem nicht mehr jugendlichen Alter des Beschwerdeführers sowie seiner Darstellung auf Beschwerdeebene, er habe seit Jahren in einem der PKK nahestehenden Umfeld gelebt und sich mit den Ideen des kurdischen Widerstands auseinandergesetzt, nicht zu vereinbaren. Die Ausführungen des Beschwerdeführers in seiner Beschwerdeschrift vom 20. September 2010 und den ergänzenden Eingaben vom 19. Okto­ber 2010 und 8. November 2010 sowie die von ihm eingereichten Be­weismittel vermögen diese Einschätzung nicht umzustossen. Insbe­son­dere ist die Rüge, die von der Vorinstanz vorgehaltenen Unge­reimt­heiten in sei­nen Aussagen zu verschiedenen Punkten (Ausstellungs­datum der ein­gereichten Identitätskarte, Dauer der drohenden Strafe, Anzahl der ein­gezogenen Dokumente, Datum der Ankunft in Istanbul, Abschluss der Ausbildung) erwiesen sich bei sorgfältigem Aktenstudium als unhaltbar, und es könne aus der erstellten Glaubhaftigkeit seiner dies­bezüglichen Ausführungen auf seine generelle Glaubwürdigkeit geschlos­sen werden, nicht stichhaltig. Die vom Bundesamt beanstandeten Wider­sprüche betreffen nur nebensächliche Punkte der Asylvorbringen des Beschwer­de­führers. Selbst wenn dieser die diesbezügliche Argumen­tation der Vor­instanz allenfalls zu entkräften vermöchte, wäre dieser Um­stand nicht ge­eignet, die oben dargelegte offenkundige Unglaubhaftigkeit der wesent­lichen Elemente seiner Asylvorbringen umzustossen. Das Vor­bringen des Beschwerdeführers auf Beschwerdeebene, er habe seinen mit einer Auf­enthaltsbewilligung in der Schweiz lebenden Bruder E._______ bei Hilfs­diensten für die PKK unterstützt, muss im Übrigen als nachge­schoben und damit unglaubhaft erachtet werden, hat er doch im vor­instanzlichen Verfahren keinen solchen Sachverhalt geltend gemacht. Schliesslich haben auch die vom Beschwerdeführer zu den Akten gegebenen Beweis­mittel keinen direkten Bezug zu den nach seiner Dar­stellung verfol­gungs­relevanten Umständen und sind daher nicht geeignet, deren Glaubhaftig­keit dar­zu­tun. Namentlich vermag der eingereichte Internetartikel betref­fend die Be­erdigung des PKK-Aktivisten F._______ weder zu belegen, dass der Be­schwer­deführer diese Person gekannt hat, noch dass er zusammen mit ihm bei den Guerillas war. Im Weiteren kann angesichts der geschilderten klaren Unglaubhaftigkeitselemente in antizi­pierter Beweiswürdigung fest­gestellt werden, dass die vom Beschwerde­führer geforderten ergänzen­den Sach­verhaltsabklärungen bei der Beur­teilung des vorliegenden Ver­fahrens zu keinem anderen Entscheid führen wür­den. Demzufolge sind die ent­sprechenden Beweisanträge des Beschwer­deführers (ergänzende Anhö­rung, Botschaftsabklärung, Befra­gung seines in der Schweiz wohn­haften Bruders, Einräumung einer Frist zu Einrei­chung weiterer Beweis­mittel) abzuweisen, weshalb kein Anlass besteht, widererwägungsweise auf die Instruktionsverfügung vom 26. Oktober 2010 zurückzukommen. Zusammenfassend ist festzuhalten, dass es dem Beschwerdeführer nicht gelungen ist, nachzuweisen oder glaubhaft darzutun, dass er in seiner Heimat ernsthafte Nachteile erlitten hat oder solche bei der Aus­reise zu befürchten hatte, beziehungsweise im Fall der Rückkehr in die Türkei befürchten müsste. Es erübrigt sich, auf weitere Ausführungen in der Beschwerde einzugehen, da diese am Ergebnis nichts zu ändern ver­mögen. Somit hat die Vorinstanz zu Recht die Flüchtlingseigenschaft des Beschwerdeführers verneint und sein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Angesichts der heutigen Lage in der Türkei kann nicht von einer Situation allgemeiner Gewalt oder von kriegerischen oder bürger­kriegs­ähnlichen Verhältnissen gesprochen werden, welche für den Be­schwer­deführer eine konkrete Gefährdung darstellen würden. In den Akten fin­den sich auch keine konkreten Anhaltspunkte dafür, dass er aus indivi­duellen Gründen wirtschaftlicher, sozialer oder gesundheit­licher Natur in eine existenzbedrohende Situation geraten würde. Der soweit aktenkun­dig gesunde Beschwerdeführer verfügt über eine gute Schuldbildung sowie über ein tragfähiges soziales Beziehungsnetz in seinem Heimat­staat, welches ihm die Reintegration erleichtern wird.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