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E-6782/2016 vom 14. November 2016</w:t>
      </w:r>
    </w:p>
    <w:p>
      <w:r>
        <w:t>Bundesverwaltungsgericht, 2016-11-14, FR</w:t>
      </w:r>
    </w:p>
    <w:p>
      <w:r>
        <w:rPr>
          <w:b/>
        </w:rPr>
        <w:t xml:space="preserve">Quelle: </w:t>
      </w:r>
      <w:r>
        <w:t>https://mcp.opencaselaw.ch/entscheid/bvger_E-6782_2016</w:t>
      </w:r>
    </w:p>
    <w:p>
      <w:r>
        <w:t>FR: TAF E-6782/2016 du 14 novembre 2016</w:t>
      </w:r>
    </w:p>
    <w:p>
      <w:r>
        <w:t>IT: TAF E-6782/2016 del 14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E-6782/2016 Arrêt du 14 novembre 2016 Composition William Waeber, juge unique, avec l'approbation de Fulvio Haefeli, juge; Isabelle Fournier, greffière. Parties A._______, né le (...), Gambie, recourant, contre Secrétariat d'Etat aux migrations (SEM), Quellenweg 6, 3003 Berne, autorité inférieure. Objet Asile (non-entrée en matière / procédure Dublin) et renvoi ; décision du SEM du 28 octobre 2016 / N (...). Vu la demande d'asile déposée en Suisse par le recourant, en date du 5 septembre 2016, le document indiquant le résultat de la comparaison de ses données dactyloscopiques avec celles enregistrées dans la banque de données « Eurodac », dont il ressort qu'il a été enregistré comme demandeur de protection en Italie, le 16 avril 2013, le procès-verbal de l'audition de l'intéressé au Centre d'enregistrement et de procédure (CEP) de Vallorbe, du 27 septembre 2016, la décision du 28 octobre 2016, notifiée le 2 novembre 2016 à l'intéressé, par laquelle le SEM n'est pas entré en matière sur sa demande, a prononcé son transfert vers l'Italie et a ordonné l'exécution de cette mesure, constatant l'absence d'effet suspensif à un éventuel recours, le recours interjeté contre cette décision, le 3 novembre 2016 (date du sceau postal), auprès du Tribunal administratif fédéral (ci-après : le Tribunal), le courrier du recourant, du 10 novembre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(cf.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que le recourant avait été enregistré comme demandeur de protection en Italie, le 16 avril 2013, qu'interrogé, lors de son audition au CEP, sur son parcours jusqu'en Suisse, l'intéressé a confirmé avoir déposé une demande d'asile en Italie, précisant que celle-ci avait été rejetée et qu'il était demeuré dans ce pays jusqu'au 18 ou 20 août 2016, date à laquelle il serait arrivé en Suisse, qu'en date du 11 octobre 2016, le SEM a dès lors soumis aux autorités italiennes compétentes, dans le délai prévu à l'art. 23 par. 2 du règlement Dublin III, une requête aux fins de reprise en charge, fondée sur l'art. 18 par. 1 let. d du règlement Dublin III, que, n'ayant pas répondu à cette demande dans le délai prévu par l'art. 25 par. 1 du règlement Dublin III, l'Italie est réputée l'avoir acceptée et, partant, avoir reconnu sa responsabilité pour traiter la demande d'asile de l'intéressé, conformément au par. 2 de cette même disposition, que ce point n'est pas contesté dans le recours,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[ci-après : CourEDH] Tarakhel c. Suisse du 4 novembre 2014, requête n° 29217/12, § 114 et 115 ; cf. également arrêt de la CourEDH Mohammed Hussein c. Pays Bas et Italie du 2 avril 2013, requête n° 27725/10), que la CourEDH l'a encore confirmé dans des affaires plus récentes (cf. décision A. S. c. Suisse du 30 juin 2015, requête n° 39350/13, § 36 et A.M.E. c. Pays-Bas du 13 janvier 2015, requête n° 51428/10), que, par ailleurs, l'Italie est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(cf. arrêt de la CourEDH Tarakhel c. Suisse précité, § 104), qu'en l'occurrence, le recourant a déclaré, lors de son audition au CEP, que l'Italie s'était déclarée « non responsable » de son cas (cf. pv de l'audition au CEP p.7), qu'il n'a toutefois fait valoir aucun indice sérieux ni aucun fait concret dont il y aurait à induire que les autorités italiennes pourraient avoir violé son droit à l'examen, selon une procédure juste et équitable, de sa demande de protection ou refusé de lui garantir une protection conforme au droit international et au droit européen, qu'il est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que toutefois les rapports de terrain ne font pas état de l'existence de carences, dans le système italien de l'asile, de nature à entraîner un risque qu'une demande ne soit aucunement examinée si le demandeur se conforme à ses obligations, que le recourant n'a fourni aucun élément de fait susceptible de démontrer que l'Italie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que son recours ne contient pas davantage d'éléments concrets, le concernant personnellement, de nature à amener le Tribunal à une autre conclusion, qu'à cet égard, il convient encore de relever qu'une éventuelle décision de refus d'asile et de renvoi vers le pays d'origine ne constitue pas, en soi, une violation du principe de non-refoulement, que le recourant a, par ailleurs, objecté à son renvoi en Italie sa crainte d'y être mis en détention du fait qu'il n'est pas en possession de document d'identité, que, dans son recours, il souligne encore qu'il a, à deux reprises, été emprisonné en Italie, qu'il ne fournit cependant aucun élément ou détail précis de nature à démontrer que sa détention aurait été illégale, que le transfert du recourant n'est pas illicite du simple fait d'un éventuel risque de détention au cas où il se trouverait sans document d'identité et dans l'obligation de quitter le pays suite au rejet de sa demande de protection, qu'il lui incombe de respecter les décisions prises à son endroit par l'Etat responsable de sa demande d'asile, qu'au surplus, si le recourant devait être mis en détention dans des conditions non conformes à la dignité humaine, ou s'il devait estimer que l'Italie porte atteinte à ses droits fondamentaux, il lui appartiendra de faire valoir ses droits directement auprès des autorités de ce pays, en usant des voies de droit adéquates, que le recourant fait encore référence, dans son recours, aux rapports de terrain concernant les conditions d'hébergement et d'accueil des migrants en Italie, notamment au rapport de l'OSAR précité, qu'il n'a toutefois pas démontré que ses propres conditions de vie en Italie, où il est demeuré plus de trois ans, ont atteint un tel degré de pénibilité qu'un transfert dans ce pays représenterait un traitement prohibé, que le recourant a allégué, lors de son audition au CEP, qu'il souffrait de divers maux (...[description des problèmes]), consécutifs à des mauvais traitements qu'il aurait subis lors d'un emprisonnement en Libye, et qu'il nécessitait des soins médicaux, que son dossier fait apparaître qu'il a consulté pour des problèmes rhumatismaux, que, dans son courrier du 10 novembre 2016, il indique encore souffrir « d'une oreille », et précise que des médicaments lui ont été prescrits et qu'il devra « être opéré », qu'il allègue que son transfert en Italie aurait pour conséquence l'interruption de ces soins et entraînerait une dégradation de son état de santé, que le recourant n'a pas joint de rapport médical à cet écrit, précisant que les documents médicaux avaient été conservés par les responsables du centre où il est hébergé, que des mesures d'instruction complémentaires ne s'imposent pas à cet égard, qu'en effet, il ne ressort pas du dossier qu'il souffre de problèmes de santé d'une extrême gravité ni qu'il présente un état général à tel point affaibli qu'il rendrait son transfert illicite en raison de circonstances tout à fait exceptionnelles, qu'il sied sur ce point de rappeler que la jurisprudence ne reconnaît que dans des conditions extrêmes le caractère illicite d'un renvoi en raison de l'état de santé de la personne concernée (cf. notamment arrêt de la CourEDH précité A. S. c. Suisse du 30 juin 2015, requête n° 39350/13 et jurisprudence citée), que, dans ces conditions, le transfert vers l'Italie du recourant n'apparaît pas contraire aux obligations de la Suisse découlant des dispositions conventionnelles précitées, que le recourant exprime dans son recours son désir que sa demande de protection soit examinée par la Suisse, que la responsabilité d'un Etat pour l'examen d'une demande d'asile est toutefois définie selon les critères fixé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que le règlement Dublin consacre également le principe que la demande d'asile n'est examinée par un seul Etat, celui qu'il désigne comme responsable de cet examen, que le SEM a entendu l'intéressé et pris en considération ses objections à un transfert en Italie, qu'en considérant qu'il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p. 119 ss),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une des conditions cumulatives à son octroi (cf. art. 65 al. 1 PA) n'étant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