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E-677/2016 vom 15. Februar 2016</w:t>
      </w:r>
    </w:p>
    <w:p>
      <w:r>
        <w:t>Bundesverwaltungsgericht, 2016-02-15, DE</w:t>
      </w:r>
    </w:p>
    <w:p>
      <w:r>
        <w:rPr>
          <w:b/>
        </w:rPr>
        <w:t xml:space="preserve">Quelle: </w:t>
      </w:r>
      <w:r>
        <w:t>https://mcp.opencaselaw.ch/entscheid/bvger_E-677_2016</w:t>
      </w:r>
    </w:p>
    <w:p>
      <w:r>
        <w:t>FR: TAF E-677/2016 du 15 février 2016</w:t>
      </w:r>
    </w:p>
    <w:p>
      <w:r>
        <w:t>IT: TAF E-677/2016 del 15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E-677/2016 Urteil vom 15. Februar 2016 Besetzung Einzelrichterin Muriel Beck Kadima, mit Zustimmung von Richter Hans Schürch; Gerichtsschreiberin Patricia Petermann Loewe. Parteien A._______, geboren am (...), Irak, vertreten durch lic. iur. LL.M. Susanne Sadri, Asylhilfe Bern, (...), Beschwerdeführer, gegen Staatssekretariat für Migration (SEM), Quellenweg 6, 3003 Bern, Vorinstanz. Gegenstand Nichteintreten auf Asylgesuch und Wegweisung nach Bulgarien (Dublin-Verfahren); Verfügung des SEM vom 18. Januar 2016 / N (...). Das Bundesverwaltungsgericht stellt fest, dass der kurdische Beschwerdeführer am (...) 2015 sein Heimatland verlassen habe und über die Türkei nach Bulgarien ausgereist sei; dort sei er kontrolliert und in die Türkei zurückgeschickt worden (A4 S. 4 und S. 6), dass er nach (...) Tagen Aufenthalt in Istanbul wieder nach Bulgarien aufgebrochen sei, wo man ihn daktyloskopiert habe (A4 S. 6); danach sei er über Serbien und ihm unbekannte Länder am 16. Oktober 2015 in die Schweiz eingereist, wo er gleichentags um Asyl nachsuchte, dass das SEM am 29. Oktober 2015 mit dem Beschwerdeführer im Empfangs- und Verfahrenszentrum (EVZ) Basel die Befragung zur Person durchführte und ihm dabei unter anderem das rechtliche Gehör zu einer möglichen Wegweisung nach Bulgarien gewährte, dass er dabei festhielt, er würde lieber sterben als nach Bulgarien zurückzukehren; sie hätten die Fingerabdrücke zwangsweise abgeben müssen (A4 S. 8); ferner sei er in Bulgarien in Haft gewesen (A4 S. 6), dass darüber hinaus einer seiner Brüder - B._______ - in der Schweiz aufenthaltsberechtigt sei (A4 S. 5), dass dem vorinstanzlichen Dossier ein irakischer Nationalitätenausweis (Nr. [...]) und eine irakische Identitätskarte (Nr. [...]) von A._______ (geboren am [...], aus C._______) sowie ein Ausweis des Iraqi Ministry of Defense (Nr. [...]) beilagen, dass das SEM mit Verfügung vom 18. Januar 2016 - eröffnet am 26. Januar 2016 - in Anwendung von Art. 31a Abs. 1 Bst. b AsylG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diesen Entscheid dahingehend begründete, die Zuständigkeit Bulgariens sei nicht widerlegt worden; ferner sei nicht davon auszugehen, dass die Überstellung des Beschwerdeführers nach Bulgarien eine Gefahr einer unmenschlichen oder entwürdigenden Behandlung nach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sowie nach Art. 3 der Europäischen Menschenrechtskonvention (EMRK) darstellen würde, dass ferner weder ein Grund gemäss Art. 16 Abs. 1 Dublin-III-VO noch gemäss Art. 17 Dublin-III-VO (sowie nach Art. 29a Abs. 3 AsylV 1) vorliege, nach welchem die Schweiz (selber) auf das Asylgesuch einzutreten hätte, dass der Beschwerdeführer mit Eingabe vom 2. Februar 2016 (Poststempel) gegen diesen Entscheid beim Bundesverwaltungsgericht Beschwerde erhob und dabei beantragte, dass nach Aufhebung der negativen Verfügung das SEM anzuweisen sei, sich für vorliegendes Asylgesuch aus humanitären Gründen für zuständig zu erachten, dass in prozessrechtlicher Hinsicht mit superprovisorischer und provisorischer (Art. 107a AsylG) Verfügung der vorliegenden Beschwerde die aufschiebende Wirkung zu erteilen und dass dem Beschwerdeführer die unentgeltliche Rechtspflege zu gewähren sei, dass diese Rechtsmittelschrift damit begründet wurde, dass sich das SEM zu wenig mit der Situation der Flüchtlinge in Bulgarien auseinandersetze, dass das SEM gestützt auf Art. 16 f. Dublin-III-VO (abhängige Personen und Ermessensklauseln) auf das Asylgesuch des Beschwerdeführers eintreten müsse, dass der Beschwerde unter anderem eine Fürsorgebestätigung der Heilsarmee Flüchtlingshilfe vom 1. Februar 2016 beilag, dass die vorinstanzlichen Akten am 4.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2014, K4 zu Art. 7), dass die Aufenthaltsberechtigung des Bruders nicht in Zusammenhang mit Art. 9-11 Dublin-III-VO gebracht werden kann, da sich der Zweck des Aufenthalts des Bruders, der im Jahr 2002 in die Schweiz einreiste, nicht auf internationalen Schutz sondern auf seine Erwerbstätigkeit gemäss der Verordnung über Zulassung, Aufenthalt und Erwerbstätigkeit (VZAE) stützt (vgl. ZEMIS [Zentrales Migrationsinformationssystem]), dass im Übrigen auch Art. 16 Dublin-III-VO nicht zur Anwendung kommt, da keine Abhängigkeit in dessen Sinne erkennbar ist, zumal der Bruder schon 14 Jahren in der Schweiz weilt, weshalb nicht von einer intensiven familiären Bindung gesprochen werden kann, dass ein Abgleich der Fingerabdrücke des Beschwerdeführers mit der «Eurodac»-Datenbank ergab, dass dieser am (...) in D._______ (Südosten Bulgariens) daktyloskopiert wurde (A3), dass auch dem Befragungsprotokoll zu entnehmen ist, der Beschwerdeführer habe sich vor seiner Einreise in die Schweiz in Bulgarien aufgehalten (A4 S. 6), dass das SEM die bulgarischen Behörden am 17. November 2015 gestützt auf Art. 13 Abs. 1 Dublin-III-VO um Aufnahme des Beschwerdeführers ersuchte, dass die bulgarischen Behörden das Übernahmeersuchen innert der in Art. 22 Abs. 1 Dublin-III-VO vorgesehenen Frist unbeantwortet liessen, womit sie die Zuständigkeit Bulgariens implizit anerkannten (Art. 22 Abs. 7 Dublin-III-VO), dass somit die eigentliche Zuständigkeit Bulgariens gegeben ist, welche vom Beschwerdeführer denn auf erstinstanzlicher Ebene auch nie bestritten wurde (A4 S. 8), dass indessen in der Rechtsmittelschrift darauf hingewiesen wurde, der UNHCR habe im Januar 2014 systemische Mängel bei den Asylverfahren und den Aufnahmebedingungen in Bulgarien festgestellt, dass zahlreiche diesbezügliche Verbesserungen den UNHCR jedoch bereits im April 2014 dazu bewogen hat, eine generelle Aussetzung aller Dublin-Überstellungen nach Bulgarien nicht mehr als gerechtfertigt zu erachten (vgl. UNHCR, Bulgarien als Asylland, Anmerkungen zur aktuellen Asylsituation in Bulgarien, April 2014), dass es sich bei diesem Bericht vom April 2014 um die aktuellste Information vom UNHCR handelt, dass weiter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folglich keine wesentlichen Gründe für die Annahme gibt, das Asylverfahren und die Aufnahmebedingungen für Antragsteller in Bulgarien würden in genereller Weise systemische Schwachstellen aufweisen, die eine Gefahr einer unmenschlichen oder entwürdigenden Behandlung im Sinne von Art. 4 EU-Grundrechtecharta mit sich bringen (Art. 3 Abs. 2 Sätze 2 und 3 Dublin-III-VO), dass der nach dieser Verordnung zuständige Mitgliedstaat verpflichtet ist, einen Antragsteller, der in einem anderen Mitgliedstaat einen Antrag gestellt hat, nach Massgabe der Art. 21 f. und Art. 29 Dublin-III-VO aufzunehmen (Art. 18 Abs. 1 Bst. a Dublin-III-VO), dass folglich die Zuständigkeit für die Durchführung des Asyl- und Wegweisungsverfahren des Beschwerdeführers bei Bulgarien liegt,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Bulgarien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der Beschwerdeführer mit seinem Vorbringen - er würde sich lieber umbringen als nach Bulgarien zurückzukehren (A4 S. 8) -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darüber hinaus in der Rechtsmittelschrift festgehalten wurde, dass die Überstellung von asylsuchenden Personen nach Bulgarien Art. 3 EMRK verletze, dass der Beschwerdeführer mit seinem Vorbringen jedoch kein konkretes und ernsthaftes Risiko dargetan hat, die bulgarischen Behörden würden sich weigern ihn aufzunehmen und seinen Antrag auf internationalen Schutz unter Einhaltung der Regeln der Verfahrensrichtlinie zu prüfen, dass der Beschwerdeführer auch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(Art. 26 Aufnahmerichtlinie), dass den Akten ferner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das Vorbringen, der Beschwerdeführer sei schon einmal von Bulgarien in die Türkei zurückgeschafft worden, vorliegend nicht standhält, da er damals in Bulgarien noch nicht registriert war; die Abnahme der Fingerabdrücke erfolgte erst nach seiner zweiten Einreise nach Bulgarien (A4 S. 6), dass folglich die Vermutung, Bulgarien halte sich an seine völkerrechtlichen Verpflichtungen, nicht umgestossen wurde, dass es sich beim Beschwerdeführer um einen jungen und gesunden Mann (A4 S. 6) handelt, weshalb die Überstellung nach Bulgarien keine Gefahr für seine Gesundheit darstellt (Art. 3 EMRK), dass es im Übrigen allgemein bekannt ist, dass Bulgarien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in der Rechtsmittelschrift ferner gerügt wurde, aufgrund der Anwesenheit des Bruders des Beschwerdeführers in der Schweiz habe Letztere aus humanitären Gründen auf sein Asylgesuch einzutreten, da er in Bulgarien über keine Bezugsperson verfüge, dass das SEM sich diesbezüglich unter anderem dahingehend äusserte, dass der Wunsch nach einem weiteren Verbleib in der Schweiz keinen Einfluss auf die Zuständigkeit für das Asyl- und Wegweisungsverfahren habe, dass dem SEM bei der Anwendung von Art. 29a Abs. 3 AsylV 1 Ermessen zukommt (vgl. BVGE 2015/9 E. 7 f.) und den Akten keine Hinweise auf eine gesetzeswidrige Ermessensausübung (Art. 106 Abs. 1 Bst. a AsylG) durch die Vorinstanz zu entnehmen sind, dass das Bundesverwaltungsgericht sich unter diesen Umständen weiterer Ausführungen zur Frage eines Selbsteintritts enthält, dass es nach dem Gesagten keinen Grund für eine Anwendung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f. AuG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