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E-6776/2013 vom 11. Dezember 2013</w:t>
      </w:r>
    </w:p>
    <w:p>
      <w:r>
        <w:t>Bundesverwaltungsgericht, 2013-12-11, FR</w:t>
      </w:r>
    </w:p>
    <w:p>
      <w:r>
        <w:rPr>
          <w:b/>
        </w:rPr>
        <w:t xml:space="preserve">Quelle: </w:t>
      </w:r>
      <w:r>
        <w:t>https://mcp.opencaselaw.ch/entscheid/bvger_E-6776_2013</w:t>
      </w:r>
    </w:p>
    <w:p>
      <w:r>
        <w:t>FR: TAF E-6776/2013 du 11 décembre 2013</w:t>
      </w:r>
    </w:p>
    <w:p>
      <w:r>
        <w:t>IT: TAF E-6776/2013 del 11 dicembre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E-6776/2013 Arrêt du 11 décembre 2013 Composition François Badoud, juge unique, avec l'approbation de Yanick Felley, juge ; Chrystel Tornare Villanueva, greffière. Parties A._______, née le (...), Congo (Kinshasa), (...), recourante, contre Office fédéral des migrations (ODM), Quellenweg 6, 3003 Berne, autorité inférieure. Objet Asile (non-entrée en matière) et renvoi (Dublin) ; décision de l'ODM du 20 novembre 2013 / N (...). Vu la demande d'asile déposée en Suisse par A._______ en date du 25 août 2013, l'arrêt du 12 novembre 2013, par lequel le Tribunal administratif fédéral (le Tribunal) a rejeté le recours de l'intéressée du 25 septembre 2013 contre la décision incidente de l'ODM du 13 septembre 2013, l'attribuant au canton d'Argovie, la décision du 20 novembre 2013, notifiée le 26 novembre suivant, par laquelle l'ODM, en application de l'art. 34 al. 2 let. d de la loi du 26 juin 1998 sur l'asile (LAsi, RS 142.31), n'est pas entré en matière sur la demande d'asile et a prononcé le transfert de la recourante vers l'Italie, le recours interjeté, le 2 décembre 2013, contre cette décision, et les requêtes d'assistance judiciaire partielle et d'effet suspensif dont il est assorti, la réception du dossier de première instance par le Tribunal administratif fédéral (ci-après : le Tribunal), le 6 décembre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la requérante cherche à se protéger (art. 83 let. d ch. 1 de la loi du 17 juin 2005 sur le Tribunal fédéral [LTF, RS 173.110]), que l'intéressée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bien-fondé d'une telle décision, que les motifs d'asile invoqués dans le recours ne pouvant donc faire l'objet d'un examen matériel, les conclusions tendant à l'octroi de l'asile sont dès lors irrecevables, que, cela dit, il y a lieu de déterminer si l'ODM était fondé à faire application de l'art. 34 al. 2 let. d LAsi, disposition en vertu de laquelle l'office fédéral n'entre pas en matière sur une demande d'asile lorsque la requérante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no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Zurich/Bâle/Genève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il ressort du dossier que la recourante a obtenu des autorités italiennes un visa Schengen délivré au Congo et valable du (...) juin au (...) août 2013, qu'elle a quitté son pays, le (...) juillet 2013, et est entrée en Italie, le même jour, par un aéroport dont elle ignore le nom, après avoir transité par la France, qu'elle aurait rejoint la Suisse, le 25 août 2013, que, le 26 septembre 2013, l'ODM a présenté aux autorités italiennes compétentes une requête aux fins de prise en charge fondée sur l'art. 9 par. 4 du règlement Dublin II, que, le 23 octobre 2013, les autorités italiennes ont expressément accepté le transfert de la recourante vers leur pays, sur la base de l'art. 9 par. 4 précité, qu'en l'espèce, l'intéressée n'a pas contesté avoir obtenu un visa de la part des autorités italiennes, que, cela dit, elle fait valoir que sa demi-soeur, qui bénéficie d'une autorisation de séjour (Permis B), réside en Suisse, que, toutefois, les art. 7 et 8 du règlement Dublin II ne sont pas applicables en l'espèce, qu'en effet, selon l'art. 2 pt i let. i) et ii) dudit règlement, la notion de "membre de la famille" se limite au conjoint et aux enfants mineurs d'un demandeur d'asile, à condition que ceux-ci soient non mariés et à sa charge, que les frères et soeurs n'entrent donc pas dans cette définition, que, dans ces conditions, la présence en Suisse de sa demi-soeur n'est pas déterminante, qu'au demeurant, et bien que cela ne soit pas déterminant en l'espèce, le Tribunal a rejeté le recours interjeté par l'intéressée contre la décision d'attribution au canton de (...), par lequel elle concluait à pouvoir rejoindre sa soeur dans le canton de B._______, qu'il ressort notamment de cet arrêt que l'intéressée ne se trouve manifestement pas dans un rapport de dépendance particulier vis-à-vis de sa demi-soeur, que, dans ces conditions, la compétence de l'Italie est donnée, que, pour s'opposer à son transfert, l'intéressée fait encore valoir qu'elle craint qu'une personne qui l'aurait détenue et aurait abusé d'elle en Italie la retrouve, qu'elle a également soutenu que les agents des renseignement congolais opéraient en Italie et que son tortionnaire pourrait les utiliser pour l'éliminer, que ses allégations à ce sujet ne sont toutefois ni étayées ni fondées sur un quelconque indice, qu'au demeurant, il ne ressort pas du dossier que l'intéressée aurait sollicité concrètement la protection des autorités italiennes, qu'a fortiori, elle n'a pas établi que les autorités italiennes n'auraient pas été en mesure de lui apporter une protection adéquate, sachant que ce type d'agissement n'est ni toléré ni approuvé par cet Etat, que, le cas échéant, il lui appartiendra de solliciter la protection des autorités italiennes, qu'en tout état de cause, l'Italie est partie à la Convention du 28 juillet 1951 relative au statut des réfugiés (Conv. réf., RS 0.142.30), de même qu'à la de la convention du 4 novembre 1950 de sauvegarde des droits de l'homme et des libertés fondamentales (CEDH, RS 0.101) et à la Convention du 10 décembre 1984 contre la torture et autres peines ou traitements cruels, inhumains ou dégradants (Conv. torture, RS 0.105), qu'à la différence de la situation prévalant en Grèce, on ne saurait considérer, à propos de l'Italie, selon les prises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Cour européenne des droits de l'homme, arrêt M.S.S. c. Belgique et Grèce, n° 30696/09, 21 janvier 2011, par. 341 ss, arrêt R.U. c. Grèce, n° 2237/08, 7 juin 2011, par. 74 ss), qu'il n'incombe pas à la Suisse de déterminer si l'intéressée sera assistée, après son transfert, dans des conditions satisfaisantes, que c'est à la recourante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 cela dit, le dispositif italien d'accueil décentralisé des demandeurs d'asile implique de nombreuses organisations non-gouvernementales (ONG) aux niveaux national et local, l'Italie ayant dû mettre en vigueur les dispositions législatives, réglementaires et administratives nécessaires pour se conformer à la directive no 2003/9/CE du Conseil du 27 janvier 2003 relative à des normes minimales pour l'accueil des demandeurs d'asile dans les Etats membres (JO L 31/18 du 6.2.2003, ci-après : directive "Accueil" ; cf. dans ce sens ATAF 2010/45 consid. 7.6.3), qu'il existe certes des rapports faisant état des difficultés importantes auxquelles sont confrontés les demandeurs d'asile en Italie, sur le plan notamment des structures d'accueil, du logement et de l'emploi, qu'on ne peut ignorer non plus que les autorités italiennes font face, depuis un certain temps, à un afflux d'immigrés en provenance notamment des pays d'Afrique du nord, avec pour conséquence de sérieux problèmes quant à leur capacité d'accueil, que, toutefois, même si le dispositif d'accueil et d'assistance sociale souffre de carences et que les candidats au statut de réfugié ne peuvent pas toujours être pris en charge par les autorités ou les institutions caritatives privées, le Tribunal ne saurait tirer la conclusion qu'il existerait en Italie une pratique avérée de violation systématique de la directive "Accueil", qu'enfin, selon la jurisprudence de la Cour de justice de l'Union Européenne (arrêts du 21 décembre 2011, dans les affaires jointes C-411/10 et C-493/10, par. 84 ss), des violations mineures aux règles des directives notamment "Accueil" et "Procédure" ne suffisent pas à empêcher le transfert d'un demandeur d'asile vers l'Etat membre normalement compétent, que l'intéressée n'a pas non plus allégué, ni a fortiori établi, que l'Etat de destination serait dépourvu des institutions publiques permettant de répondre, sur requête des demandeurs d'asile, aux besoins de ceux-ci, qu'elle n'a en particulier pas établi que l'Etat de destination contreviendrait aux dispositions de la directive 2003/9/CE du Conseil du 27 janvier 2003 relative à des normes minimales pour l'accueil des demandeurs d'asile dans les Etats membres (JO L 31/18 du 6.2.2003 ; ci-après "directive Accueil"), qu'en conséquence, l'intéressée n'ayant pas fourni d'indices du non-respect par l'Italie de ses obligations internationales, la présomption selon laquelle l'Etat de destination respecte celles-ci n'est pas renversée (cf. arrêt M.S.S. précité, par. 69, 342-343 et réf. cit.), qu'au vu de ce qui précède, la recourante n'a donc pas démontré l'existence d'un risque personnel, concret et sérieux que son transfert vers l'Etat de destination serait contraire à l'art. 3 CEDH ou à une autre obligation du droit international public auquel la Suisse est liée, que l'intéressée invoque encore son état de santé pour s'opposer au transfert, qu'il ressort du dossier que l'intéressée a bénéficié d'un soutien psychiatrique durant son séjour, que le refoulement forcé de personnes atteintes dans leur santé n'est susceptible de constituer une violation de l'art. 3 CEDH que si l'intéressée se trouve dans un stade de sa maladie avancé et terminal, au point que sa mort apparaît comme une perspective proche (cf. arrêt de la Cour européenne des droits de l'homme «N. contre Royaume-Uni», du 27 mai 2008, requête no 26565/05 ; ATAF 2011/09 consid. 7.1 p. 117 s.), que tel n'est pas en l'occurrence la situation de la recourante, laquelle n'a pas allégué ni a fortiori établi, dans le cadre de la présente procédure, qu'elle ne serait pas en mesure de voyager ou que son transport représenterait un danger concret pour sa santé, qu'ainsi, ses problèmes de santé n'apparaissent pas d'une gravité telle que son transfert serait illicite au sens de cette jurisprudence, qu'il est en outre notoire que l'Etat de destination dispose d'infrastructures médicales suffisantes, que, par ailleurs, l'intéressée n'a apporté aucun indice sérieux que les autorités italiennes ont concrètement refusé de lui donner accès à des soins médicaux ou le refuseront concrètement à l'avenir (cf. ATAF 2010/45 consid. 7.6.4), qu'au demeurant, si la recourante devait estimer que l'Italie viole ses obligations d'assistance, notamment en lui refusant l'accès aux soins nécessités par son état, ou de toute autre manière porte atteinte à ses droits fondamentaux, il lui appartiendra d'agir vis-à-vis des autorités italiennes compétentes selon les voies de droit adéquates, qu'en tout état de cause, si nécessaire, les autorités en charge de l'exécution du transfert devront avertir préalablement les autorités italiennes que la recourante requiert une assistance particulière d'un point de vue médical, que, dans ces conditions, il n'existe, en l'espèce, aucun obstacle rendant illicite l'exécution du transfert de l'intéressée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de la recourante au sens du règlement Dublin II et est tenue de la prendre en charge dans les conditions prévues aux art. 17 à 19 du règlement Dublin II, que, partant, c'est à juste titre que l'ODM n'est pas entré en matière sur la demande d'asile de la recourante, en application de l'art. 34 al. 2 let. d LAsi, et qu'il a prononcé son renvoi (ou transfert) vers l'Italie en application de l'art. 44 al. 1 LAsi, faute pour la recourante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de la recourante,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