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E-6774/2024 vom 1. November 2024</w:t>
      </w:r>
    </w:p>
    <w:p>
      <w:r>
        <w:t>Bundesverwaltungsgericht, 2024-11-01, DE</w:t>
      </w:r>
    </w:p>
    <w:p>
      <w:r>
        <w:rPr>
          <w:b/>
        </w:rPr>
        <w:t xml:space="preserve">Quelle: </w:t>
      </w:r>
      <w:r>
        <w:t>https://mcp.opencaselaw.ch/entscheid/bvger_E-6774_2024</w:t>
      </w:r>
    </w:p>
    <w:p>
      <w:r>
        <w:t>FR: TAF E-6774/2024 du 1 novembre 2024</w:t>
      </w:r>
    </w:p>
    <w:p>
      <w:r>
        <w:t>IT: TAF E-6774/2024 del 1 novembre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E-6774/2024 Urteil vom 1. November 2024 Besetzung Einzelrichterin Regina Derrer, mit Zustimmung von Richter Basil Cupa; Gerichtsschreiberin Patricia Petermann Loewe. Parteien A._______, geboren am (...), Georgien, (...), Beschwerdeführer, gegen Staatssekretariat für Migration (SEM), Quellenweg 6, 3003 Bern, Vorinstanz. Gegenstand Nichteintreten auf Asylgesuch und Wegweisung (Dublin-Verfahren - Art. 31a Abs. 1 Bst. b AsylG); Verfügung des SEM vom 24. Oktober 2024. Das Bundesverwaltungsgericht stellt fest, dass der Beschwerdeführer am (...) 2024 in der Schweiz ein Asylgesuch einreichte und gleichzeitig diverse medizinische Unterlagen aus Frankreich aus dem Zeitraum von (...) 2023 bis (...) 2024 beim SEM abgab (SEM-act A3), dass ein Abgleich mit der europäischen Fingerabdruck-Datenbank (Eurodac) vom 11. Oktober 2024 ergab, dass er am (...) 2023 und am (...) 2024 in Frankreich um Asyl nachgesucht hatte, dass das SEM die französischen Behörden am 11. Oktober 2024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der Beschwerdeführer anlässlich des persönlichen Gesprächs gemäss Art. 5 Dublin-III-VO vom 17. Oktober 2024 bestätigte, in Frankreich um Asyl nachgesucht zu haben, dass er im Rahmen der Gewährung des rechtlichen Gehörs zu einer möglichen Zuständigkeit Frankreichs und einer allfälligen Rücküberstellung dorthin erklärte, er sei in Frankreich zum einen weder in Bezug auf eine Unterkunft noch auf eine Behandlung seiner gesundheitlichen Probleme noch in finanzieller Hinsicht unterstützt worden, weshalb er Suizidgedanken gehabt habe; zum anderen habe er dort während seines Aufenthalts in einem (...) Probleme bekommen, dass er hinsichtlich des medizinischen Sachverhalts angab, an (...), (...)schmerzen, (...)krämpfen, Atemnot, Schmerzen im Bein und einer Depression zu leiden sowie (...) zu sein, dass er Hilfe benötige, um von seiner (...) wegzukommen, weshalb er in Frankreich in einer (...)klinik gewesen sei und in der Schweiz an einem (...) teilnehme, dass die französischen Behörden dem Wiederaufnahmeersuchen des SEM vom 11. Oktober 2024 gestützt auf Art. 18 Abs. 1 Bst. d Dublin-III-VO am 23. Oktober 2024 zustimmten, dass der Beschwerdeführer in der Schweiz mehrmals medizinisch untersucht wurde, wobei ein Verdacht auf eine psychische Störung und eine Verhaltensstörung (...) und auf eine Infektion (...) sowie eine Hypertonie diagnostiziert wurden (SEM-act A14, A20 bis A22), dass das (...)spital B._______ in seinem Bericht vom 9. Oktober 2024 ferner Unterbauchschmerzen (Differenzialdiagnose: Obstipation [...]), eine leichte Anämie, (...), eine Infektion mit dem (...) und (...) diagnostizierte (SEM-act A23), dass das SEM mit Verfügung vom 24. Oktober 2024 - tags darauf eröffnet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Oktober 2024 gegen die Verfügung des SEM eine Formular-Beschwerde mit handschriftlich ergänzter Begründung einreichte und dabei beantragte, die angefochtene Verfügung sei aufzuheben und er sei als Flüchtling unter Asylgewährung anzuerkennen; evenutaliter sei ein Vollzugshindernis festzustellen und er sei vorläufig aufzunehmen, dass er in prozessualer Hinsicht die Gewährung der aufschiebenden Wirkung sowie der unentgeltlichen Prozessführung (inkl. Verzicht auf die Erhebung eines Kostenvorschusses) und amtlichen Verbeiständung beantragte, dass die Instruktionsrichterin mit superprovisorischer Massnahme vom 29. Oktober 2024 den Vollzug seiner Überstellung einstweilen aussetzte, dass die vorinstanzlichen Akten dem Bundesverwaltungsgericht am 29. Oktober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und auf einen Schriftenwechsel verzichtet wurde (Art. 111a Abs. 1 AsylG),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und 2012/4 E. 2.2, je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(take back) - wie vorliegend -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C-582/17 und C-583/17, Rn. 47-50; BVGE 2019 VI/7 E. 4-6 sowie 2017 VI/5 E. 6.2 und 8.2.1 m.w.H.), dass ein Abgleich der Fingerabdrücke des Beschwerdeführers mit der Eurodac-Datenbank ergab, dass er am (...) 2023 und am (...) 2024 in Frankreich um Asyl nachgesucht hatte (SEM-act A9), dass, nachdem die französischen Behörden dem Gesuch um Rückübernahme gestützt auf Art. 18 Abs. 1 Bst. b Dublin-III-VO ausdrücklich zugestimmt haben, die staatsvertragliche Zuständigkeit Frankreichs zur Behandlung des Asyl- und Wegweisungsverfahrens grundsätzlich gegeben ist, was der Beschwerdeführer denn auch nicht bestreitet (SEM-act A16),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das Bundesverwaltungsgericht nach ständiger Rechtsprechung nicht davon ausgeht, dass das Asylverfahren und die Aufnahmebedingungen in Frankreich systemische Schwachstellen im Sinne von Art. 3 Abs. 2 Sätze 2 und 3 Dublin-III-VO aufweisen (vgl. statt vieler Urteil BVGer F-6666/2023 vom 11. Dezember 2023 E. 6 m.w.H), wobei der Beschwerdeführer dies auch nicht in Frage stellt, dass unter diesen Umständen die Anwendung von Art. 3 Abs. 2 Satz 2 Dublin-III-VO nicht gerechtfertigt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wenn individuelle völkerrechtliche Überstellungshindernisse vorliegen (vgl. BVGE 2015/9 E. 8.2.1),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gestützt auf die Akten auch kein Grund zur Annahme besteht, die französischen Behörden, die der Rückübernahme des Beschwerdeführers ausdrücklich zugestimmt haben, würden ihm den Zugang zum Asylverfahren respektive einem allfälligen Wiederaufnahmeverfahren unter Einhaltung der Regeln der Verfahrensrichtlinie verweigern beziehungsweise in seinem Fall den Grundsatz des Non-Refoulement missachten und ihn zur Ausreise in ein Land zwingen, in dem sein Leib, sein Leben oder seine Freiheit aus einem Grund nach Art. 3 Abs. 1 AsylG gefährdet ist, dass Frankreich gemäss Art. 18 Abs. 1 Bst. d Dublin-III-VO weiterhin für das Verfahren bis zu einem allfälligen Wegweisungsvollzug oder einer allfälligen (weiteren) Regelung des Aufenthaltsstatus zuständig bleibt, auch wenn das Asylverfahren des Beschwerdeführers in Frankreich bereits rechtskräftig abgeschlossen sein sollte, wobei der Beschwerdeführer allfällige neue Asylgründe oder Wegweisungshindernisse beziehungsweise anderweitige Beanstandungen im Zusammenhang mit den ihm zustehenden Aufnahmebedingungen - wie die im vorliegenden Verfahren vorgebrachte fehlende Unterkunft in Frankreich - bei den zuständigen französischen Behörden vorzubringen hat, dass sich der Beschwerdeführer mit seinen Einwänden anlässlich des Dublin-Gesprächs gegen eine Überstellung nach Frankreich, er sei obdachlos gewesen und habe in Frankreich keine medizinische Behandlung mehr erhalten, insofern widerspricht, als er gleichzeitig vorbrachte, er sei in Frankreich aufgrund seiner (...) in einer [Klinik] behandelt worden (SEM-act A16), was durch den in den Akten liegenden medizinischen Bericht des (...) des Universitätsspitals C._______ betreffend den stationären Aufenthalt des Beschwerdeführers vom (...) 2024 bis (...) 2024 zwecks (...) bestätigt wird (SEM-act A3), dass sich der Beschwerdeführer auch auf seinen Gesundheitszustand beruft, der einer Überstellung entgegenstehe, wobei er diesbezüglich im Dublin-Gespräch geltend machte, dass er neben Schmerzen auch an einer Depression leide und in Frankreich aufgrund der Umstände Selbstmordgedanken gehabt habe (SEM-act A16), und in der Beschwerde darauf hinwies, dass er an verschiedenen psychischen Problemen wie Neurosen und Ängsten leide, dass sich aus den im Recht liegenden medizinischen Akten aus Frankreich ergibt, dass der Beschwerdeführer in Frankreich wegen seiner (...) (vgl. Bericht des [...] des Universitätsspitals C._______ vom 26. August 2024) und auch hinsichtlich seiner (...) und wegen (...) (vgl. diverse Berichte des Centre Hospitalier D._______ aus den Jahren 2023 und 2024) betreut und medikamentös behandelt wurde (SEM-act A3), dass er - wie zuvor bereits erwähnt - vom (...) bis (...) 2024 ferner zwecks eines (...) im (...) des Universitätsspitals C._______ hospitalisiert wurde (vgl. den sechsseitigen Bericht des Universitätsspitals C._______ ohne Datum [wobei die letzten zwei Seiten fehlen]), dass der Beschwerdeführer in Frankreich ausserdem zumindest vom (...) 2024 bis (...) 2025 krankenversichert ist (vgl. Schreiben der Caisse Primaire E._______ vom 26. Februar 2024),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m.H.a.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EGMR Paposhvili gegen Belgien vom 13. Dezember 2016, Grosse Kammer 41738/10, § 180 ff. m.w.H.; bestätigt durch Urteil EGMR Savran gegen Dänemark vom 7. Dezember 2021, Grosse Kammer, 57467/15, § 121 ff.), dass eine solche Situation beim Beschwerdeführer offenkundig nicht vorliegt, da Frankreich über eine ausreichende medizinische Infrastruktur zur Behandlung seiner gesundheitlichen Beschwerden verfügt und der Zugang zum dortigen Gesundheitssystem für asylsuchende Personen gewährleistet ist, dass sodann darauf hinzuweisen ist, dass die Mitgliedstaaten den antragstellenden Personen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der Beschwerdeführer gemäss den zuvor erwähnten medizinischen Berichten bezüglich seiner verschiedenen Beschwerden einschliesslich seiner (...) in Frankreich denn auch behandelt wurde und er dort nach wie vor krankenversichert ist, dass die schweizerischen Behörden, die mit dem Vollzug der angefochtenen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auch eine allfällige Suizidalität gemäss Rechtsprechung für sich alleine kein Vollzugshindernis darstellt (vgl. Urteil BGer 2C_221/2020 vom 19. Juni 2020 E. 2; vgl. statt vieler Urteil BVGer F-808/2024 vom 12. Februar 2024 E. 7.5 m.w.H.),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der angeordnete Vollzugsstopp dahinfällt und sich die Anträge auf Gewährung der aufschiebenden Wirkung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demnach auch die Voraussetzungen nach Art. 102m Abs. 1 AsylG nicht erfüllt sind, weshalb das Gesuch um amtlichen Rechtsverbeiständung ebenfalls abzuweisen ist,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Gesuche um Gewährung der unentgeltlichen Prozessführung und um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Regina Derrer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