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E-6774/2015 vom 27. Oktober 2015</w:t>
      </w:r>
    </w:p>
    <w:p>
      <w:r>
        <w:t>Bundesverwaltungsgericht, 2015-10-27, DE</w:t>
      </w:r>
    </w:p>
    <w:p>
      <w:r>
        <w:rPr>
          <w:b/>
        </w:rPr>
        <w:t xml:space="preserve">Quelle: </w:t>
      </w:r>
      <w:r>
        <w:t>https://mcp.opencaselaw.ch/entscheid/bvger_E-6774_2015</w:t>
      </w:r>
    </w:p>
    <w:p>
      <w:r>
        <w:t>FR: TAF E-6774/2015 du 27 octobre 2015</w:t>
      </w:r>
    </w:p>
    <w:p>
      <w:r>
        <w:t>IT: TAF E-6774/2015 del 27 ottobre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Vorliegen einer Empfangsbestätigung nicht fest. Da die Beweislast für die Zustellung an die Partei der eröffnenden Behörde obliegt (vgl. Moser/Beusch/Kneubühler, Prozessieren vor dem Bundesverwaltungsgericht, Basel 2013, 2. Aufl., Rz. 2.112, S. 76), ist zugunsten des Beschwerdeführers davon auszugehen, dass die Beschwerde rechtzeitig erfolgt ist.</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die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der Beschwerdeführer sei zum Zeitpunkt seiner Ausreise aus Sri Lanka nicht akut gefährdet gewesen. Dies zeige sich auch daran, dass er problemlos nach Sri Lanka habe ein- und ausreisen können. Die Bewilligung der Einreise in die Schweiz diene nicht dem Ausgleich vergangenen Unrechts, sondern solle demjenigen gewährt werden, der aktuell des Schutzes des Zufluchtslandes bedürfe.</w:t>
      </w:r>
    </w:p>
    <w:p>
      <w:r>
        <w:rPr>
          <w:b/>
        </w:rPr>
        <w:t>E. 5.2</w:t>
      </w:r>
    </w:p>
    <w:p>
      <w:r>
        <w:t>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Der Beschwerdeführer gehört indes keiner dieser Gruppen an. Ihm sind, wie bereits vorinstanzlich festgestellt, nach seiner Freilassung aus der zu Unrecht erlittenen Haft keine ernsthaften Nachteile im Sinne von Art. 3 AsylG widerfahren. Zudem stellte die Vorinstanz zutreffend fest, dass der Beschwerdeführer ohne Probleme zwei Mal aus Sri Lanka ausreisen und einmal wieder einreisen konnte. Hätten die sri-lankischen Behörden ein Verfolgungsinteresse an ihm gehabt, wäre dies kaum möglich gewesen. Weitergehend legt der Beschwerdeführer mit dem sinngemässen Wiederholen seiner Asylvorbringen nicht substantiiert dar, inwiefern die Verfügung Bundesrecht verletzen oder aus einem anderen Beschwerdegrund mangelhaft sein soll. Solches ist auch nicht ersichtlich. Aus den eingereichten Beweismitteln kann der Beschwerdeführer nichts zu seinen Gunsten ableiten. Er ist somit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