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E-6773/2016 vom 9. November 2016</w:t>
      </w:r>
    </w:p>
    <w:p>
      <w:r>
        <w:t>Bundesverwaltungsgericht, 2016-11-09, FR</w:t>
      </w:r>
    </w:p>
    <w:p>
      <w:r>
        <w:rPr>
          <w:b/>
        </w:rPr>
        <w:t xml:space="preserve">Quelle: </w:t>
      </w:r>
      <w:r>
        <w:t>https://mcp.opencaselaw.ch/entscheid/bvger_E-6773_2016</w:t>
      </w:r>
    </w:p>
    <w:p>
      <w:r>
        <w:t>FR: TAF E-6773/2016 du 9 novembre 2016</w:t>
      </w:r>
    </w:p>
    <w:p>
      <w:r>
        <w:t>IT: TAF E-6773/2016 del 9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E-6773/2016 Arrêt du 9 novembre 2016 Composition William Waeber, juge unique, avec l'approbation de Simon Thurnheer, juge ; Jean-Claude Barras, greffier. Parties A._______, né le (...), Ethiopie, recourant, contre Secrétariat d'Etat aux migrations (SEM), Quellenweg 6, 3003 Berne, autorité inférieure. Objet Asile (non-entrée en matière / procédure Dublin) et renvoi ; décision du SEM du 26 octobre 2016 / N (...). Vu la demande d'asile déposée par A._______ le 28 septembre 2016, le procès-verbal de son audition, le 13 octobre 2016, au Centre d'enregistrement et de procédure (CEP) de Vallorbe, la décision du 26 octobre 2016 (notifiée le 31 octobre suivant), par laquelle le SEM, se fondant sur l'art. 31a al. 1 let. b LAsi (RS 142.31), n'est pas entré en matière sur la demande d'asile du précité, a prononcé son transfert en Suède et a ordonné l'exécution de cette mesure, constatant l'absence d'effet suspensif à un éventuel recours, le recours interjeté, le 3 novembre 2016,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le 29 septembre 2016 par le SEM ont révélé, après consultation du système central d'information visa (CS-VIS), que le recourant avait obtenu, le (...) 2016, un visa d'accès à l'espace Schengen, établi par l'Ambassade de B._______ à Addis-Abeba et valable du (...) 2016 au (...) suivant, que lors de son audition, le 13 octobre 2016, le recourant a confirmé ces constatations, précisant s'être rendu en Suède pour participer à une course à pied à C._______ (recte : D._______), qu'en date du 19 octobre 2016, le SEM a dès lors soumis aux autorités suédoises compétentes, dans les délais fixés à l'art. 21 par. 1 du règlement Dublin III, une requête aux fins de prise en charge, fondée sur l'art. 12 par. 2 du règlement Dublin III (demandeur titulaire d'un visa en cours de validité), que, le 21 octobre 2016, lesdites autorités ont expressément accepté de prendre en charge le recourant, sur la base de l'art. 12 par. 4 du règlement Dublin III (demandeur titulaire d'un visa périmé depuis moins de deux ans), que la Suède a ainsi reconnu sa compétence pour traiter la demande d'asile de l'intéressé, qu'il n'y a actuellement aucune raison sérieuse de croire que la Suède présenterait des défaillances systémiques dans sa procédure d'asile et dans les conditions d'accueil des demandeurs venus dans ce pays, justifiant l'application de l'art. 3 par. 2 2ème phrase du règlement Dublin III, qu'invité, lors de son audition au CEP, à faire valoir ses objections à un transfert dans ce pays, le recourant a déclaré préférer rester en Suisse, aux motifs que la Suisse était le pays des droits de l'Homme et qu'il voulait pouvoir continuer à s'y entraîner librement, que le SEM a, à bon droit, écarté ces objections, que le recourant n'a en effet aucun droit de choisir l'Etat où il souhaite déposer sa demande de protection (cf. ATAF 2010/45 consid. 8.3), que dans son recours, l'intéressé dit craindre que, de retour en Suède, les autorités de ce pays ne le renvoient en Ethiopie où sa famille serait recherchée et où, en tant que membre de E._______, il lui est impossible de retourner, qu'il sollicite ainsi expressément l'application, dans son cas, de la clause de souveraineté de l'art. 17 par. 1 du règlement Dublin III, qu'avant toute chose, il y a lieu de redire ici que, dans le cas d'un recours contre une décision de non-entrée en matière, l'objet du litige (cf. ATAF 2010/45 consid. 10.2 ; 2009/54 consid. 1.3.3, p. 777) ne peut porter que sur la non-entrée en matière et le renvoi (transfert), lesquels forment une seule et même décision indissociable (cf. ATAF 2010/45 consid. 8.2.3 et 10.2 p. 644 ss), à l'exclusion de l'examen des persécutions dont le recourant prétend être victime dans son pays, que la Suède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 les Etats demeurent ainsi responsables au regard de la CEDH de tous les actes et omissions de leurs organes qui découlent du droit interne ou de la nécessité d'observer les obligations juridiques internationales (Cour EDH, arrêt du 21 janvier 2011 M.S.S. c. Belgique et Grèce, requête n° 30696/09, § 338), que, dans le cas particulier, le recourant n'a pas concrètement démontré que le risque existe que les autorités suédoises, qui ont acquiescé à la demande du SEM de le prendre en charge, pourraient refuser de mener à terme l'examen de sa demande de protection, en violation de la directive Procédure, qu'il n'a pas non plus fourni d'élément concret susceptible de démontrer que la Suède ne respecterait pas le principe du non-refoulement dans son cas, et donc faillirait à ses obligations internationales en le renvoyant dans un pays où sa vie, son intégrité corporelle ou sa liberté seraient sérieusement menacées, ou encore d'où il risquerait d'être astreint à se rendre dans un tel pays, que ses seules appréhensions d'être renvoyé de Suède dans son pays ne sauraient établir une telle défaillance, que, dans ces circonstances, il n'y a pas lieu d'admettre que le transfert de l'intéressée en Suède l'exposerait à un refoulement en cascade qui serait contraire au principe du non-refoulement, ancré à l'art. 33 Conv. réfugiés ou découlant de l'art. 4 de la CharteUE, de l'art. 3 CEDH ou encore de l'art. 3 Conv. torture, qu'en outre, l'intéressé n'a pas démontré ni même allégué, via des indices sérieux, que ses conditions d'existence en Suède revêtiraient un tel degré de pénibilité et de gravité qu'elles seraient constitutives d'un traitement contraire à l'art. 3 CEDH ou encore à l'art. 3 Conv. torture, ni que les autorités suédoises ne respecteraient pas le droit international (cf. ATAF 2010/45 consid. 7.4 et 7.5), qu'au demeurant, s'il devait être contraint par les circonstances, à son retour en Suède, à mener une existence non conforme à la dignité humaine, ou s'il devait estimer que la Suède viole ses obligations d'assistance à son encontre ou de toute autre manière porte atteinte à ses droits fondamentaux, il lui appartiendra alors de faire valoir ses droits directement auprès des autorités de ce pays en usant des voies de droit adéquates (cf. art. 21 de la directive Accueil), qu'en définitive, la présomption de sécurité attachée au respect par la Suède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la Suède demeure dès lors responsable de l'examen de la demande d'asile du recourant au sens du règlement Dublin III,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a ainsi motivé sa décision en tenant compte de tous les éléments allégués par le recourant, qu'en regard de l'art. 29a al. 3 OA 1, il a aussi exercé correctement son pouvoir d'appréciation, sans faire preuve d'arbitraire dans son appréciation ni violer le principe de la proportionnalité ou de l'égalité de traitement,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