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E-6767/2013 vom 9. Dezember 2013</w:t>
      </w:r>
    </w:p>
    <w:p>
      <w:r>
        <w:t>Bundesverwaltungsgericht, 2013-12-09, DE</w:t>
      </w:r>
    </w:p>
    <w:p>
      <w:r>
        <w:rPr>
          <w:b/>
        </w:rPr>
        <w:t xml:space="preserve">Quelle: </w:t>
      </w:r>
      <w:r>
        <w:t>https://mcp.opencaselaw.ch/entscheid/bvger_E-6767_2013</w:t>
      </w:r>
    </w:p>
    <w:p>
      <w:r>
        <w:t>FR: TAF E-6767/2013 du 9 décembre 2013</w:t>
      </w:r>
    </w:p>
    <w:p>
      <w:r>
        <w:t>IT: TAF E-6767/2013 del 9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E-6767/2013 Urteil vom 9. Dezember 2013 Besetzung Einzelrichter Walter Stöckli, mit Zustimmung von Richter Gérard Scherrer; Gerichtsschreiberin Tu-Binh Tschan. Parteien A._______, geboren (...), Afghanistan, (...), Beschwerdeführer, gegen Bundesamt für Migration (BFM), Quellenweg 6, 3003 Bern, Vorinstanz. Gegenstand Nichteintreten auf Asylgesuch und Wegweisung (Dublin-Verfahren); Verfügung des BFM vom 18. November 2013 N (...). Das Bundesverwaltungsgericht stellt fest, dass der Beschwerdeführer am 3. Oktober 2013 in der Schweiz um Asyl nachsuchte, dass das BFM mit Verfügung vom 18. November 2013 - eröffnet am 26. November 2013 -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Dezember 2013 gegen diesen Entscheid beim Bundesverwaltungsgericht Beschwerde erhob und dabei beantragte, die angefochtene Verfügung sei aufzuheben und die Vorinstanz anzuweisen, ihr Recht zum Selbsteintritt auszuüben und sich für das vorliegende Asylverfahren für zuständig zu erklären, dass er in prozessualer Hinsicht ersuchte, der Beschwerde sei aufschiebende Wirkung zu erteilten unter Anweisung der Vollzugsbehörden, von einer Überstellung nach Italien für die Dauer des Beschwerdeverfahrens abzusehen, sowie die Gewährung der unentgeltlichen Rechtspflege beantragte, und zieht in Erwägung, dass das Bundesverwaltungsgericht auf dem Gebiet des Asyls in der Regel - so auch vorliegend - endgültig über Beschwerden gegen Verfügungen (Art. 5 des Bundesgesetztes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5 i.V.m. Art. 6-13 Dublin-II-Verordnung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24. September 2013 in Italien illegal in das Hohheitsgebiet der Dublin-Staaten eingereist ist, dass das BFM die italienischen Behörden am 24. Oktober 2013 um Übernahme des Beschwerdeführers im Sinne von Art. 10 Abs. 1 Dublin-II-Verordnung ersuchte, dass die italienischen Behörden dem Gesuch um Übernahme am 18. November 2013 gestützt auf dieselbe Bestimmung zustimmten, dass der Beschwerdeführer anlässlich des ihm zur Überstellung nach Italien gewährten rechtlichen Gehörs vorbrachte, er habe in der Schweiz ein Asylgesuch eingereicht und müsse hier bei seinem [Verwandter] bleiben, da sie nur zusammen ihre Familie retten könnten (A7/10 S. 7), dass der gemäss Beschwerde vom 2. Dezember 2013 als anerkannter Flüchtling in der Schweiz lebende erwachsene [Verwandter] des Beschwerdeführers (vgl. beigelegte Fotokopie dessen Aufenthaltstitels) kein Familienangehöriger i.S. des Art. 7 i.V.m. Art. 2 Bst. i) Dublin-II-VO ist, weshalb die Zuständigkeit von Italien für die Prüfung des Asylgesuchs des Beschwerdeführers somit gemäss Art. 10 Abs. 1 Dublin-II-VO offensichtlich gegeben ist, dass die Frage der Zulässigkeit, Zumutbarkeit und Möglichkeit des Wegweisungsvollzugs in Verfahren nach Art. 34 Abs. 2 Bst. d AsylG Voraussetzung (und nicht erst Regelfolge) des Nichteintretensentscheides ist (vgl. BVGE 2010/45 E. 10.2), weshalb allfällige Vollzugshindernisse hinsichtlich des zuständigen Dublin-Mitgliedstaates - vorliegend Italien -, welche zur Anwendung der sogenannten Souveränitätsklausel (Art. 3 Abs. 2 Dublin-II-Verordnung) i.V.m. Art. 29a Abs. 3 AsylV1 führen könnten, bereits in diesem Rahmen geprüft werden, dass die Vorinstanz in der angefochtenen Verfügung zu Recht erwog, der Wegweisungsvollzug nach Italien sei zulässig, möglich und zumutbar,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den notwendigen Schutz verwehren oder ihn menschenunwürdigen Lebensumständen aussetzen würden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dazu auf Beschwerdeebene nichts Substanzielles oder konkret seinen Fall Betreffendes vorbringt, sondern lediglich allgemein darauf verweist, es sei aufgrund von zahlreichen Medienberichten bekannt, dass Italien mit der Flut von Flüchtlingen auf dem Seeweg überfordert sei, weshalb die italienischen Behörden mehreren aufgegriffenen Flüchtlingen eine gültige Jahresaufenthaltsbewilligung ausgestellt hätten, damit sie weiter reisen könnten, und er zudem eine Liste von deutschen Gerichtsurteilen erwähnt, in welchen auf eine Dublin-Überstel­lung nach Italien aus verschiedenen Gründen verzichtet worden sei (vgl. Beschwerde S. 5), dass der Beschwerdeführer nach dem Gesagten nicht beweisen oder glaubhaft machen konnte, dass ein konkretes und ernsthaftes Risiko besteht, seine Überstellung nach Italien würde gegen Art. 3 EMRK oder eine andere völkerrechtliche Verpflichtung der Schweiz verstossen, dass unter diesen Umständen offensichtlich keine Hindernisse, insbesondere auch keine humanitären Gründe i.S. von Art. 29a Abs. 3 AsylV 1, eine Überstellung des Beschwerdeführers als unzulässig oder unzumutbar erscheinen lassen,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die Beschwerde aus diesen Gründen abzuweisen und die Verfügung des BFM zu bestätigen ist, dass das Beschwerdeverfahren mit vorliegendem Urteil abgeschlossen ist, weshalb sich der Antrag auf Gewährung der aufschiebenden Wirkung der Beschwerde als gegenstandslos erweist, dass das mit der Beschwerde gestellte Gesuch um Gewährung der unentgeltlichen Rechtspflege abzuweisen ist, da die Begehren - wie sich aus den vorstehenden Erwägungen ergibt - aussichtlos waren, weshalb die Voraussetzungen für die Gewährung der unentgeltlichen Rechtspflege nicht erfüllt sind,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