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E-6765/2015 vom 27. Juni 2017</w:t>
      </w:r>
    </w:p>
    <w:p>
      <w:r>
        <w:t>Bundesverwaltungsgericht, 2017-06-27, DE</w:t>
      </w:r>
    </w:p>
    <w:p>
      <w:r>
        <w:rPr>
          <w:b/>
        </w:rPr>
        <w:t xml:space="preserve">Quelle: </w:t>
      </w:r>
      <w:r>
        <w:t>https://mcp.opencaselaw.ch/entscheid/bvger_E-6765_2015</w:t>
      </w:r>
    </w:p>
    <w:p>
      <w:r>
        <w:t>FR: TAF E-6765/2015 du 27 juin 2017</w:t>
      </w:r>
    </w:p>
    <w:p>
      <w:r>
        <w:t>IT: TAF E-6765/2015 del 27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 Art. 48 Abs. 1 sowie Art. 52 Abs. 1 VwVG). Auf die Beschwerde ist mithin einzutreten.</w:t>
      </w:r>
    </w:p>
    <w:p>
      <w:r>
        <w:rPr>
          <w:b/>
        </w:rPr>
        <w:t>E. 2.1</w:t>
      </w:r>
    </w:p>
    <w:p>
      <w:r>
        <w:t>Die Kognition des Bundesverwaltungsgerichts und die zulässigen Rügen richten sich im Asylbereich nach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der Fingerabdrücke des Beschwerdeführers mit der Eurodac-Datenbank ergab, dass dieser am 18. August 2015 in Ungarn ein Asylgesuch eingereicht hatte. Die ungarischen Behörden liessen das Ersuchen des SEM um Wiederaufnahme des Beschwerdeführers innert der in Art. 25 Abs. 1 Dublin-III-VO vorgesehenen Frist unbeantwortet, womit sie die Zuständigkeit Ungarns implizit anerkannten (Art. 25 Abs. 2 Dublin-III-VO). Die grundsätzliche Zuständigkeit Ungarns ist somit gegeben. Dies blieb auch seitens des Beschwerdeführers unbestritten.</w:t>
      </w:r>
    </w:p>
    <w:p>
      <w:r>
        <w:rPr>
          <w:b/>
        </w:rPr>
        <w:t>E. 5.1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5.2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Vorbringen in der Beschwerde vom 21. Oktober 2015 zu beurteilen. Die angefochtene Verfügung ist folglich aufzuheben und die Sache zur vollständigen Sachverhaltsfeststellung sowie zur neuen Entscheidung an die Vorinstanz zurückzuweisen. Die Beschwerde ist demnach gutzuheissen, ohne dass auf die weiteren Beschwerdevorbringen eingegangen werden müsste. Nachdem sich die Beschwerde aufgrund des oben Gesagten zum heutigen Zeitpunkt als offensichtlich begründet erweist, ist sie im Einzelrichterverfahren mit Zustimmung eines zweiten Richters beziehungsweise einer zweiten Richterin gutzuheissen (Art. 111 Bst. e AsylG).</w:t>
      </w:r>
    </w:p>
    <w:p>
      <w:r>
        <w:rPr>
          <w:b/>
        </w:rPr>
        <w:t>E. 6.1</w:t>
      </w:r>
    </w:p>
    <w:p>
      <w:r>
        <w:t>Bei diesem Ausgang des Verfahrens sind keine Verfahrenskosten zu erheben (Art. 63 Abs. 1 und 2 VwVG).</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davon auszugehen, dass ihm verhältnismässig hohen Kosten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