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E-6763/2013 vom 8. April 2014</w:t>
      </w:r>
    </w:p>
    <w:p>
      <w:r>
        <w:t>Bundesverwaltungsgericht, 2014-04-08, DE</w:t>
      </w:r>
    </w:p>
    <w:p>
      <w:r>
        <w:rPr>
          <w:b/>
        </w:rPr>
        <w:t xml:space="preserve">Quelle: </w:t>
      </w:r>
      <w:r>
        <w:t>https://mcp.opencaselaw.ch/entscheid/bvger_E-6763_2013</w:t>
      </w:r>
    </w:p>
    <w:p>
      <w:r>
        <w:t>FR: TAF E-6763/2013 du 8 avril 2014</w:t>
      </w:r>
    </w:p>
    <w:p>
      <w:r>
        <w:t>IT: TAF E-6763/2013 del 8 aprile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E-6763/2013 Urteil vom 8. April 2014 Besetzung Richterin Esther Karpathakis, Mit Zustimmung von Richterin Contessina Theis, Gerichtsschreiberin Lea Graber. Parteien A._______, Libanon, Beschwerdeführer, gegen Bundesamt für Migration (BFM), Quellenweg 6, 3003 Bern, Vorinstanz . Gegenstand Asyl und Wegweisung; Verfügung des BFM vom 30. Oktober 2013 / N (...). Das Bundesverwaltungsgericht stellt fest und erwägt, dass der Beschwerdeführer eigenen Angaben zufolge sein Heimatland im März 2012 legal verliess und am 21. Juni 2013 in die Schweiz einreiste, wo er gleichentags um Asyl nachsuchte, dass er anlässlich der Kurzbefragung im Empfangs- und Verfahrenszentrum B._______ vom 2. Juli 2013 (Protokoll in den Akten BFM: A6/12) sowie der Anhörung zu den Asylgründen vom 9. September 2013 (Protokoll in den Akten BFM: A23/13) zur Begründung des Asylgesuchs im Wesentlichen geltend machte, er sei seit Beginn des Jahres 2009 bzw. 2006 bis ungefähr zu seiner letzten Ausreise im März 2012 von der Hisbollah unter Druck gesetzt worden, dass die Hisbollah vom ihm verlangt habe, Informationen über die sunnitische Partei (...) zu liefern und er dazu ausgewählt worden sei, weil er aus einer Familie mit gutem Ruf stammen würde und nicht vorbelastet sei bzw. seien auch andere Schiiten im Quartier aufgefordert worden, dass er nicht habe kooperieren wollen und ihm die Hisbollah in der Folge Probleme bereitet habe, weshalb er das Land am (...) zum ersten Mal verlassen habe und von (...) bis am (...) in C._______ auf der Strasse gelebt habe, dass er nach seiner Rückkehr erneut Probleme mit der Hisbollah gehabt habe, obwohl seine Eltern bzw. seine Mutter und sein Bruder in seiner Abwesenheit versucht hätten, diese Leute zu beschwichtigen, dass er Fahrdienste hätte erledigen sollen, ohne über die Ladung informiert zu werden bzw. Kämpfer und Waffen hätte transportieren sollen, wobei es in Richtung Syrien gegangen sei, dass er diese Fahrdienste nicht geleistet habe, die Hisbollah aber hingehalten habe, indem er einen Führerschein gemacht habe, dass er im (...) zum zweiten und letzten Mal ausgereist sei und die Reise geplant gewesen sei, da sein Bruder bereits in der Schweiz gelebt habe, dass das BFM das Asylgesuch des Beschwerdeführers mit Verfügung vom 30. Oktober 2013 - eröffnet am 2. November 2013 - ablehnte und die Wegweisung aus der Schweiz sowie deren Vollzug anordnete, dass es zur Begründung im Wesentlichen ausführte, sein Vorbringen im Zusammenhang mit der Hisbollah erscheine als offensichtlich vorgeschobenes Sachverhaltskonstrukt, dass seine Vorbringen - auch auf vertieftes Nachfragen hin - substanzarm geblieben seien und zu keinem Zeitpunkt das Gefühl vermittelt hätten, er habe das Geschilderte tatsächlich in der vorgetragenen Form erlebt, dass es nicht zuletzt an der Intensität des Sachverhalts fehle und sich der Beschwerdeführer in essenziellen Details widersprochen habe, dass der Beschwerdeführer gegen die Verfügung des BFM vom 30. Oktober 2013 mit Formularbeschwerde vom 2. Dezember 2013 beim Bundesverwaltungsgericht Beschwerde erhob und mittels vorgedruckter Begehren die Aufhebung der angefochtenen Verfügung, die Feststellung der Flüchtlingseigenschaft und die Asylgewährung sowie eventualiter die Anordnung der vorläufigen Aufnahme wegen Unzulässigkeit, Unzumutbarkeit und Unmöglichkeit des Vollzugs der Wegweisung beantragte, dass er in formeller Hinsicht die Gewährung der unentgeltlichen Prozessführung, den Verzicht auf die Erhebung eines Kostenvorschusses sowie eventualiter die Wiederherstellung der aufschiebenden Wirkung beantragte, dass er schliesslich beantragte, die zuständige Behörde sei vorsorglich anzuweisen, eine Kontaktaufnahme mit den Behörden des Heimat- oder Herkunftsstaats sowie jegliche Datenweitergabe an dieselben zu unterlassen und bei einer bereits erfolgten Datenweitergabe sei er mit einer separaten Verfügung zu informieren, dass der Beschwerdeführer zur Begründung im Wesentlichen geltend machte, die Probleme mit der Hisbollah hätten im Jahr 2006 begonnen und seine Antworten seien kurz aber richtig gewesen, dass er befürchte, bei einer Rückkehr in den Syrienkrieg geschickt zu werden, wie viele andere junge Männer, dass die zuständige Instruktionsrichterin des Bundesverwaltungsgerichts mit Zwischenverfügung vom 6. Januar 2013 (recte: 2014) unter anderem das Gesuch des Beschwerdeführers um Gewährung der unentgeltlichen Prozessführung wegen Aussichtslosigkeit der Beschwerdebegehren abwies und vom Beschwerdeführer einen Kostenvorschuss im Betrag von Fr. 600.- erhob, dass der Beschwerdeführer den Kostenvorschuss am 21. Januar 2014 fristgerecht leistete, und erwägt,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sowie die zulässigen Rügen nach Art. 106 Abs. 1 AsylG bestimmen,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Qualifizierung in der vorinstanzlichen Verfügung, wonach die geltend gemachten Vorbringen des Beschwerdeführers unsubstantiiert und widersprüchlich seien und sich damit insgesamt nicht als glaubhaft erweisen würden, zutrifft, wobei die Unstimmigkeiten - entgegen der Ansicht des Beschwerdeführers - in der angefochtenen Verfügung anschaulich und eingehend aufgezeigt sind und darauf verwiesen werden kann, dass die Einwände des Beschwerdeführers in seiner Beschwerdeschrift nicht geeignet sind, die zutreffenden Erwägungen des BFM in Frage zu ziehen, dass es, unabhängig von der Glaubhaftigkeit, den geltend gemachten Nachteilen seitens der Hizbollah an Intensität fehlt, um asylrechtlich relevant zu sein, dass auch sonst nicht ersichtlich ist, weshalb in Bezug auf den Beschwerdeführer im heutigen Zeitpunkt von einer begründeten Furcht vor flüchtlingsrechtlich erheblichen Nachteilen in seinem Heimatland auszugehen wäre und sein allgemeiner Hinweis in der Beschwerde, er fürchte wie andere junge Männer in den syrischen Krieg geschickt zu werden, nichts an dieser Einschätzung ändert, dass auch seine übrigen Ausführungen in der Beschwerde zu keiner anderen Einschätzung führen, zumal es sich dabei einzig um Wiederholungen der bereits anlässlich der Befragung geltend gemachten Vorbringen handelt, dass es dem Beschwerdeführer insgesamt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dafür ersichtlich sind, dass dem Beschwerdeführer im Libanon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Libanon noch individuelle Gründe auf eine konkrete Gefährdung des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aufgrund der Akten nichts auf eine bereits erfolgte Bekanntgabe der in Art. 97 Abs. 3 Bstn. A-c AsylG erwähnten Personendaten gegenüber der zuständigen ausländischen Behörde hindeutet, weshalb der diesbezügliche Antrag abzuweisen ist, soweit überhaupt darauf einzutreten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mit dem am 21. Januar 2014 eingegangenen Kostenvorschuss in gleicher Höhe gedeckt sind. (Dispositiv nächste Seite) Demnach erkennt das Bundesverwaltungsgericht: 1. Die Beschwerde wird abgewiesen. 2.Die Verfahrenskosten von Fr. 600.- werden dem Beschwerdeführer auferlegt. Der am 3. März 2014 einbezahlte Kostenvorschuss wird zur Bezahlung der Verfahrenskosten verwendet. 3.Dieses Urteil geht an den Beschwerdeführer, das BFM und die kantonale Migrationsbehörde. Die Einzelrichterin: Die Gerichtsschreiberin: Esther Karpathakis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