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E-6759/2015 vom 27. Oktober 2015</w:t>
      </w:r>
    </w:p>
    <w:p>
      <w:r>
        <w:t>Bundesverwaltungsgericht, 2015-10-27, DE</w:t>
      </w:r>
    </w:p>
    <w:p>
      <w:r>
        <w:rPr>
          <w:b/>
        </w:rPr>
        <w:t xml:space="preserve">Quelle: </w:t>
      </w:r>
      <w:r>
        <w:t>https://mcp.opencaselaw.ch/entscheid/bvger_E-6759_2015</w:t>
      </w:r>
    </w:p>
    <w:p>
      <w:r>
        <w:t>FR: TAF E-6759/2015 du 27 octobre 2015</w:t>
      </w:r>
    </w:p>
    <w:p>
      <w:r>
        <w:t>IT: TAF E-6759/2015 del 27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E-6759/2015 Urteil vom 27. Oktober 2015 Besetzung Einzelrichterin Esther Marti, mit Zustimmung von Richter Martin Zoller; Gerichtsschreiberin Sibylle Dischler. Parteien A._______, geboren am (...), Nigeria, (...), Beschwerdeführer, gegen Staatssekretariat für Migration (SEM; zuvor Bundesamt für Migration, BFM), Quellenweg 6, 3003 Bern, Vorinstanz. Gegenstand Nichteintreten auf Asylgesuch und Wegweisung (Dublin-Verfahren); Verfügung des SEM vom 13. Oktober 2015 / N (...). Das Bundesverwaltungsgericht stellt fest, dass der Beschwerdeführer nach eigenen Angaben sein Heimatland Nigeria am 4. November 2013 verlassen habe und über die Türkei nach Bulgarien gereist sei, wo er rund ein Jahr und zwei Monate gelebt habe, dass er, nachdem sein Asylgesuch abgewiesen worden sei, aus Bulgarien ausgereist und über über Ungarn, Serbien und Österreich in die Schweiz eingereist sei, wo er am 23. September 2015 um Asyl nachsuchte, dass er gemäss dem vom SEM durchgeführten Abgleich mit der europäischen Fingerabdruck-Datenbank (Zentraleinheit Eurodac) am 19. Dezember 2014 in Bulgarien und am 2. September 2015 in Ungarn ein Asylgesuch gestellt hatte, dass die Abfrage gleichzeitig ergab, dass der Beschwerdeführer ein belgisches Visa beantragt hatte, wobei seine Personalien gemäss seinem nigerianischen Pass erfasst worden waren, wonach er am (...) geboren ist, dass die vom SEM in Auftrag gegebene und am 24. September 2015 durchgeführte Handknochenanalyse zur Altersbestimmung beim Beschwerdeführer ein Knochenalter von mindestens neunzehn Jahren ergab, dass ihm das SEM anlässlich der Befragung zur Person (BzP) vom 25. September 2015 im Empfangs- und Verfahrenszentrum (EVZ) Altstätten das rechtliche Gehör zum Ergebnis der Handknochenanalyse, zur mutmasslichen Zuständigkeit Bulgariens, Ungarns, Österreichs oder Belgiens für die Durchführung des Asylverfahrens, zu einer allfälligen Wegweisung in diese Signatarstaaten, zu einem Nichteintretensentscheid gestützt auf Art. 31a Abs. 1 Bst. b AsylG (SR 142.31) sowie zu seinem Gesundheitszustand gewährte, dass der Beschwerdeführer ausführte, nach dem negativen Asylentscheid in Bulgarien habe man ihm mitgeteilt, er solle das Land verlassen, dass er am (...) geboren bzw. (...) alt sei, dass er dies zwar nicht beweisen könne, er sein Geburtsdatum jedoch von seinem Onkel wisse, der ihm ein entsprechendes Papier gezeigt habe, welches er allerdings in Nigeria zurückgelassen habe, dass das aus dem belgischen Visaantrag zu entnehmende Geburtsdatum vom (...) auf einem Fehler beruhen müsse, er den erwähnten Pass jedoch in Bulgarien verloren habe, dass er gesund sei, dass sich die bulgarischen Behörden zum Ersuchen des SEM vom 28. September 2015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nicht vernehmen liessen, dass das SEM mit Verfügung vom 13. Oktober 2015 - eröffnet am 16. Oktober 2015 - in Anwendung von Art. 31a Abs. 1 Bst. b AsylG auf das Asylgesuch des Beschwerdeführers nicht eintrat, die Wegweisung aus der Schweiz nach Bulgarien anordnete und den Beschwerdeführer aufforderte, die Schweiz am Tag nach Ablauf der Beschwerdefrist zu verlassen, ansonsten er in Haft gesetzt und unter Zwang nach Bulgarien zurückgeführt werden könne, dass es den Kanton B._______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die Handknochenanalyse habe ein Knochenalter von mindestens neunzehn Jahren ergeben und aufgrund seiner widersprüchlichen Angaben sowie mangels beigebrachten Identitätsdokumenten sei die Minderjährigkeit des Beschwerdeführers als unglaubhaft zu erachten, dass der Beschwerdeführer deshalb für das weitere Verfahren als volljährige Person behandelt werde, dass der vom Beschwerdeführer geltend gemachte Aufenthalt ausserhalb des Dublin-Raumes nach dem Verlassen Bulgariens nur zirka einen Monat gedauert habe, weshalb die Zuständigkeit Bulgariens zur Durchführung des Asyl- und Wegweisungsverfahrens bestehen bleibe, dass die bulgarischen Behörden zum Übernahmeersuchen des SEM vom 28. September 2015 keine Stellung genommen hätten, womit die Zuständigkeit für die Durchführung des Asyl- und Wegweisungsverfahrens am 13. Oktober 2015 auf diesen Signatarstaat übergegangen sei, dass Bulgarien bis zu einem allfälligen Wegweisungsvollzug oder einer allfälligen Regelung des Aufenthaltsstatus zuständig bleibe, auch wenn, wie vom Beschwerdeführer vorgebracht, Bulgarien das Asylverfahren bereits rechtskräftig abgeschlossen habe, dass sodann keine begründeten Hinweise vorlägen, wonach Bulgarien sei seinen völkerrechtlichen Verpflichtungen nicht nachgekommen und hätte das Asyl- und Wegweisungsverfahren nicht korrekt durchgeführt, wobei sich der Beschwerdeführer an die bulgarischen Behörden zu wenden habe, falls er mit dem entsprechenden Entscheid nicht einverstanden sei oder er neue Asylgründe oder Wegweisungsvollzugshindernisse vorzubringen habe, dass die Ausführungen des Beschwerdeführers die Zuständigkeit Bulgariens nicht zu wiederlegen vermöchten, dass das SEM gemäss Art. 29a Abs. 3 der Asylverordnung 1 vom 11. August 1999 (AsylV 1, SR 142.311) i.V.m. Art. 17 Abs. 1 Dublin-III-VO aus humanitären Gründen ein Asylgesuch auch dann behandeln könne, wenn die Zuständigkeitsprüfung ergeben habe, dass ein anderer Staat dafür zuständig sei, dass es sich um eine Kann-Bestimmung handle, weshalb es bei der Anwendung der Souveränitätsklausel über einen Ermessensspielraum verfüge, dass vorliegend in Würdigung der Aktenlage keine Gründe vorlägen, die einen Selbsteintritt der Schweiz rechtfertigen würden, dass die Überstellung nach Bulgarien - vorbehältlich einer allfälligen Unterbrechung oder Verlängerung der Überstellungsfrist - bis spätestens am 13. April 2016 zu erfolgen habe, dass der Beschwerdeführer mit dem Nichteintreten auf sein Asylgesuch grundsätzlich zur Ausreise verpflichtet und hinsichtlich des Vollzugs festzustellen sei, dass er in einen Drittstaat reisen könne, in dem er Schutz vor Rückschiebung finde, weshalb das Non-Refoulement-Gebot bezüglich des Heimat- oder Herkunftsstaates nicht zu prüfen sei, dass ferner keine Hinweise auf eine Verletzung von Art. 3 EMRK im Falle seiner Rückkehr nach Bulgarien bestünden und weder die dort herrschende Situation noch andere Gründe gegen die Zumutbarkeit der Wegweisung in diesen Signatarstaat sprechen würden, dass der Vollzug der Wegweisung nach Bulgarien ausserdem technisch möglich und praktisch durchführbar sei, dass der Beschwerdeführer mit Eingabe vom 21. Oktober 2015 gegen diese Verfügung beim Bundesverwaltungsgericht Beschwerde erhob und im Rahmen von vorgedruckten Begehren beantragte, die angefochtene Verfügung sei aufzuheben und das SEM sei sinngemäss anzuweisen, sich im Rahmen des Selbsteintrittsrechts für das Asylverfahren zuständig zu erklären, dass er in verfahrensrechtlicher Hinsicht um Gewährung der unentgeltlichen Prozessführung sowie Rechtsverbeiständung ersuchte und beantragte, es sei auf die Erhebung eines Kostenvorschusses zu verzichten, die zuständige Behörde sei vorsorglich anzuweisen, die Kontaktaufnahme mit den heimatlichen Behörden sowie jegliche Datenweitergabe an dieselben zu unterlassen, wobei der Beschwerdeführer - bei allfällig bereits erfolgter Datenweitergabe - in einer separaten Verfügung darüber zu informieren sei; eventuell sei die aufschiebende Wirkung der Beschwerde wieder herzustellen, dass er zur Begründung der Rechtsbegehren ausführte, die Situation in Bulgarien sei sehr schlecht, er habe nicht genug zu essen gehabt, man habe ihm gesagt, er müsse Bulgarien verlassen und er habe einen negativen Entscheid erhalten, dass die Instruktionsrichterin mit per Telefax übermittelter Verfügung vom 22. Oktober 2015 gestützt auf Art. 56 VwVG den Vollzug der Überstellung nach Bulgarien per sofort einstweilen aussetzte, dass die vorinstanzlichen Akten am 23.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aufzuzeigen ist, um eine solche handelt, weshalb der Beschwerdeentscheid nur summarisch zu begründen ist (Art. 111a Abs. 2 AsylG), dass gestützt auf Art. 111a Abs. 1 AsylG auf einen Schriftenwechsel verzichtet wurde, dass sich die Kognition des Bundesverwaltungsgerichts und die zulässigen Rügen im Asylbereich nach Art. 106 Abs. 1 AsylG richten,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dessen Antrag abgelehnt wurde und der in einem anderen Mitgliedstaat einen Antrag gestellt hat oder der sich im Hoheitsgebiet eines anderen Mitgliedstaats ohne Aufenthaltstitel aufhält, nach Massgabe der Artikel 23, 24, 25 und 29 wieder aufzunehmen (Art. 18 Abs. 1 Bst.d Dublin-III-VO), dass diese Verpflichtung erlischt, wenn der Antragsteller oder eine andere Person im Sinne von Art. 18 Abs. 1 Bst. c oder d das Herrschaftsgebiet der Mitgliedstaaten während einer Dauer von mindestens drei Monaten verlassen hat, ausser die Person verfüge über einen durch den zuständigen Mitgliedstaat ausgestellten Aufenthaltstitel (vgl. Art. 19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in seiner Rechtsmitteleingabe die vom SEM erkannte Volljährigkeit nicht mehr bestreitet und auf die entsprechenden überzeugenden Erwägungen in der angefochtenen Verfügung, weshalb die geltend gemachte Minderjährigkeit nicht geglaubt werden könne, verwiesen werden kann, dass sich der Beschwerdeführer demzufolge weder auf die spezifischen Schutzbestimmungen der Dublin-III-VO noch die schweizerische Gesetzgebung für unbegleitete Minderjährige berufen kann, dass ein Abgleich der Fingerabdrücke des Beschwerdeführers mit der «Eurodac»-Datenbank ergab, dass dieser am 19. Dezember 2014 in Bulgarien und am 2. September 2015 in Ungarn ein Asylgesuch eingereicht hatte, dass die bulgarischen Behörden das Übernahmeersuchen des SEM innert der in Art. 22 Abs. 1 [und 6] Dublin-III-VO vorgesehenen Frist unbeantwortet liessen, womit sie die Zuständigkeit Bulgariens implizit anerkannten (Art. 22 Abs. 7 Dublin-III-VO), dass die grundsätzliche Zuständigkeit Bulgariens somit gegeben ist, dass der Kurz-Aufenthalt des Beschwerdeführers ausserhalb des EU-Schengen-Raums - namentlich in Serbien - der Zuständigkeit Bulgariens nicht entgegensteht (vgl. Art. 19 Abs. 2 Dublin-III-VO), dass Bulgarien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neusten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internationaler, europäischer oder nationaler Natur beratend zur Seite steht, dass das UNHCR in erwähntem Bericht zum Schluss gelangt, dass sich seine ursprüngliche Empfehlung, einstweilen generell von Überstellungen von Asylsuchenden nach Bulgarien abzusehen, nicht länger aufrechterhalten lasse, dass vor diesem Hintergrund nicht davon auszugehen ist, der Beschwerdeführer würde bei einer Überstellung nach Bulgarien gravierenden Menschenrechtsverletzungen ausgesetzt oder in eine existenzielle Notlage geraten, dass aufgrund der Aktenlage nicht davon auszugehen ist, es bestehe für ihn konkret die Gefahr einer Inhaftierung, einer Nichtprüfung seiner Asylgründe oder einer Verletzung des Grundsatzes des Non-Refoulement-Gebotes, da er weder anlässlich seiner Befragung noch in der Beschwerde konkret dargetan hat, inwiefern sich Bulgarien in Bezug auf seine Person nicht an die völkerrechtlichen Verpflichtungen halten werde (vgl. BVGE 2013/10 E. 5.2 S. 110 ff.), dass die Vorinstanz richtigerweise darauf hinwies, dass die Zuständigkeit Bulgariens aufrechterhalten bleibe, auch wenn das Asylverfahren des Beschwerdeführers bereits rechtskräftig abgewiesen worden sein sollte, dass der Beschwerdeführer insbesondere kein konkretes und ernsthaftes Risiko dargetan hat, wonach sich die bulgarischen Behörden weigern würden, ihn wieder aufzunehmen und der pauschale Hinweis, sein Asylgesuch sei negativ entschieden worden offensichtlich nicht ausreicht, um anzunehmen, Bulgarien werde sein Asyl- und Wegweisungsverfahren nicht angemessen weiterführen oder allfällig neu vorgebrachte Asylgründe und Wegweisungshindernisse unter Einhaltung der Regeln der Verfahrensrichtlinie nicht prüfen, dass Bulgarien zwar in den vergangenen Monaten mit einer ansteigenden Anzahl an Schutzsuchenden konfrontiert ist, es dem Beschwerdeführer allerdings mit dem allgemeinen Verweis, die Situation in Bulgarien sei schlecht und er habe dort nicht genug zu essen gehabt, nicht gelingt, darzulegen, Bulgarien würde ihm dauerhaft die ihm gemäss Aufnahmerichtlinien zustehenden minimalen Lebensbedingungen vorenthalten, zumal der Beschwerdeführer jung und gesund ist, dass er sich bei einer vorübergehenden Einschränkung im Übrigen nötigenfalls an die bulgarischen Behörden wenden und die ihm zustehenden Aufnahmebedingungen auf dem Rechtsweg einfordern könnte (vgl. Art. 26 der Aufnahmerichtlinie),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Bulgarien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eingetreten wurde, und die Verfügung des SEM zu bestätigen ist, dass das Beschwerdeverfahren mit vorliegendem Urteil abgeschlossen ist, weshalb die mit Verfügung vom 22. Oktober 2015 gestützt auf Art. 56 VwVG angeordnete superprovisorische Massnahme (einstweiliges Aussetzen des Vollzugs der Überstellung nach Bulgarien) hinfällig wird, dass sich mit vorliegendem Entscheid auch die Anträge auf Gewährung der aufschiebenden Wirkung sowie Befreiung von der Kostenvorschusspflicht als gegenstandslos erweisen, dass im Übrigen aufgrund der dem Bundesverwaltungsgericht derzeit vorliegenden Akten nichts auf eine konkrete Gefährdung des Beschwerdeführers durch eine allfällige Bekanntgabe der in Art. 97 Abs. 3 Bst. a-c AsylG erwähnten Personendaten gegenüber der zuständigen ausländischen Behörde hindeutet, der Antrag um Erlass vorsorglicher Massnahmen betreffend eine Datenweitergabe daher im Rahmen einer Beschwerdeinstruktion abzuweisen gewesen wäre und mit dem vorliegenden Endentscheid gegenstandslos geworden ist, dass aus den vorliegenden Akten sodann nicht hervorgeht, dass die Vorinstanz den Beschwerdeführer betreffende Daten an den Heimatstaat weitergegeben hat und angesichts der angeordneten Überstellung nach Bulgarien dazu auch keinerlei Anlass ersichtlich wird, womit sich auch das Eventualbegehren betreffend Mitteilung einer bereits erfolgten Datenweitergabe als gegenstandslos erweist, dass die mit der Beschwerde gestellten Anträge auf Gewährung der unentgeltlichen Rechtspflege im Sinne von Art. 65 Abs. 1 VwVG und auf Bestellung eines als amtlichen Rechtsbeistandes im Sinne von Art.110a AsylG respektive Art. 65 Abs. 2 VwVG unbesehen einer allenfalls bestehenden prozessualen Bedürftigkeit abzuweisen sind, weil die Begehren - wie sich aus den vorstehenden Erwägungen ergibt - als aussichtlos zu bezeichnen sind, womit die zu erfüllenden Voraussetzungen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wurde. 2. Die Gesuche um Gewährung der unentgeltlichen Prozessführung sowie Rechtsverbeiständung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