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E-674/2014 vom 19. Februar 2014</w:t>
      </w:r>
    </w:p>
    <w:p>
      <w:r>
        <w:t>Bundesverwaltungsgericht, 2014-02-19, DE</w:t>
      </w:r>
    </w:p>
    <w:p>
      <w:r>
        <w:rPr>
          <w:b/>
        </w:rPr>
        <w:t xml:space="preserve">Quelle: </w:t>
      </w:r>
      <w:r>
        <w:t>https://mcp.opencaselaw.ch/entscheid/bvger_E-674_2014</w:t>
      </w:r>
    </w:p>
    <w:p>
      <w:r>
        <w:t>FR: TAF E-674/2014 du 19 février 2014</w:t>
      </w:r>
    </w:p>
    <w:p>
      <w:r>
        <w:t>IT: TAF E-674/2014 del 19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E-674/2014 Urteil vom 19. Februar 2014 Besetzung Einzelrichter Walter Stöckli, mit Zustimmung von Richter Daniele Cattaneo; Gerichtsschreiber Tobias Grasdorf. Parteien A._______, geboren (...), Sri Lanka, vertreten durch Felice Grella, Erdös &amp; Lehmann Rechtsanwälte, Beschwerdeführer, gegen Bundesamt für Migration (BFM), Quellenweg 6, 3003 Bern, Vorinstanz . Gegenstand Nichteintreten auf Asylgesuch und Wegweisung (Dublin-Ver­fahren); Verfügung des BFM vom 1. Februar 2014 / N (...). Das Bundesverwaltungsgericht stellt fest, dass der Beschwerdeführer nach eigenen Angaben sein Heimatland am 27. September 2010 verliess und über Malaysia und Dubai nach Frankreich gelangte, wo er ein Asylgesuch stellte, das die französischen Behörden Anfang 2012 letztinstanzlich ablehnten, dass der Beschwerdeführer am 16. Dezember 2013 von Frankreich herkommend in die Schweiz gelangte, wo er am gleichen Tag um Asyl nach­suchte, dass das BFM mit Verfügung vom 1. Februar 2014 - eröffnet am 6. Fe­bruar 2014 - in Anwendung von Art. 31a Abs. 1 Bst. b des Asylgesetzes vom 26. Juni 1998 (AsylG, SR 142.31) auf das Asylgesuch nicht eintrat, die Wegweisung des Beschwerdeführers aus der Schweiz nach Frankreich anordnete und ihn aufforderte, die Schweiz spätestens am Tag nach Ablauf der Beschwerdefrist zu verlassen, dass das Bundesamt gleichzeitig feststellte, einer allfälligen Beschwerde gegen den Entscheid komme keine aufschiebende Wirkung zu, und die Aushändigung der editionspflichtigen Akten gemäss Aktenverzeichnis an den Beschwerdeführer verfügte, dass der Beschwerdeführer mit Eingabe vom 7. Februar 2014 beim Bundesverwaltungsgericht Beschwerde erhob und beantragte, die Verfügung sei aufzuheben und das BFM sei anzuweisen, auf das Asylgesuch einzutreten, dass eventualiter die Sache an das BFM zur rechtskonformen Abklärung des Sachverhaltes und zur neuen Entscheidung zurückzuweisen sei, dass der Beschwerde die aufschiebende Wirkung zu gewähren beziehungsweise diese wiederherzustellen sei, dass dem Beschwerdeführer die unentgeltliche Prozessführung zu gewähren und eine angemessene Prozessentschädigung zuzusprechen sei, dass das Bundesverwaltungsgericht den Vollzug der Wegweisung mit Zwischenverfügung vom 10. Februar 2014 per sofort aussetzt, dass die vorinstanzlichen Akten am 12. Februar 2014 beim Bundesverwaltungsgericht eintrafen (Art. 109 Abs. 2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vorab die Rüge des Beschwerdeführers, das BFM habe das rechtliche Gehör verletzt, indem es nicht alle bekannten Fakten berücksichtigt und gewürdigt habe, zu behandeln ist, dass sich das BFM in der angefochtenen Verfügung - entgegen den Vorbringen in der Beschwerdeschrift - mit dem Umstand des laufenden Ehevorbereitungsverfahrens auseinandersetzt, dass die Beschwerde deshalb bezüglich der Rüge der Verletzung des rechtlichen Gehörs abzuweisen ist, dass auf Asylgesuche in der Regel nicht eingetreten wird, wenn Asylsuchende in einen Drittstaat ausreisen können, der für die Durchführung des Asyl- und Wegweisungsverfahrens staatsvertraglich zuständig ist (Art. 31a Abs. 1 Bst. b AsylG), dass seit dem 1. Januar 2014 in allen Staaten der Europäischen Union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anwendbar ist (Art. 49 Abs. 2 Dublin-III-VO),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und mit Bundesratsbeschluss vom 18. Dezember 2013 festgehalten hat, die Dublin-III-VO werde ab dem 1. Januar 2014 vorläufig angewendet, mit Ausnahme deren Art. 18 Abs. 2, Art. 27 Abs. 3 und Art. 28, dass gestützt auf das Dublin-Assoziierungsabkommen vom 26. Oktober 2004 (DAA, SR 0.142.392.68) folglich in der Schweiz ab dem 1. Januar 2014 die Dublin-III-VO zur Anwendung kommt, soweit gemäss Art. 49 Abs. 2 Dublin-III-VO nicht die Bestimmung des zuständigen Mitgliedstaats nach den Kriterien der Verordnung (EG) Nr. 343/2003 des Rates vom 18. Februar 2003 (Dublin-II-VO) vorbehalten bleibt, dass der Beschwerdeführer am 16. Dezember 2013 in der Schweiz um Asyl nachsuchte, weshalb sich vorliegend die Zuständigkeit für die Prüfung des Asylgesuchs auf die Kriterien der Art. 5-14 Dublin-II-VO stützt (vgl. Art. 49 Dublin-III-VO), im Übrigen jedoch die Bestimmungen der Dublin-III-VO anzuwenden sind, dass ein Abgleich der Fingerabdrücke des Beschwerdeführers mit der "Eurodac"-Datenbank ergab, dass dieser am 28. Januar 2011 in Frankreich ein Asylgesuch eingereicht hatte, dass das BFM die französischen Behörden am 14. Januar 2014 um Wiederaufnahme des Beschwerdeführers ersuchte, dass die französischen Behörden dem Gesuch um Übernahme am 31. Januar 2014 zustimmten, dass der Beschwerdeführer nicht bestreitet, in Frankreich ein Asylgesuch eingereicht zu haben, und auch die grundsätzliche Zuständigkeit dieses Mitgliedstaates unbestritten blieb, dass die Zuständigkeit Frankreichs somit grundsätzlich gegeben ist, dass die Schweiz nach Art.17 Abs. 1 Dublin-III-VO ein Asylgesuch materiell prüfen kann, auch wenn nach den Kriterien der Verordnung ein anderer Staat zuständig ist (Selbsteintrittsrecht), diese Bestimmung jedoch nur in Verbindung mit einer anderen Norm des nationalen oder internationalen Rechts angerufen werden kann (BVGE 2010/45 E. 5), dass der Beschwerdeführer in der Beschwerdeschrift nicht vorbringt, einer Rückkehr nach Frankreich würde das Refoulementverbot verletzen, dass er hingegen vorbringt, er habe in der Schweiz das Ehevorbereitungsverfahren mit seiner Verlobten eingeleitet und seine Rückschiebung nach Frankreich würde gegen den Recht auf Achtung des Familienlebens nach Art. 8 der Konvention vom 4. November 1950 zum Schutze der Menschenrechte und Grundfreiheiten (EMRK, SR 0.101) verstossen, dass die Überstellung einer asylsuchenden Person im Rahmen eines Dublin-Verfahrens eine staatliche Entfernungsmassnahme darstellt, weshalb das Recht auf Achtung des Familienlebens nach Art. 8 EMRK grundsätzlich angerufen werden kann (BVGE 2013/24 E. 5.1), dass in den Schutzbereich des Rechts auf Achtung des Familienlebens auch rechtlich nicht begründete familiäre Verhältnisse fallen können, sofern eine genügend nahe, echte und tatsächlich gelebte Beziehung vorliegt, dass das Zusammenleben in einem gemeinsamen Haushalt, eine finanzielle Abhängigkeit, speziell enge familiäre Bande, regelmässige Kontakte oder die Übernahme von Verantwortung für eine andere Person Hinweise auf eine solche Beziehung bilden (BGE 135 I 143 E. 3.1), dass der Beschwerdeführer vorbringt, er sei seit drei Jahren in einer Beziehung mit seiner Verlobten, die ihn in Frankreich oft besucht habe, und sie hätten am 16. Januar 2014 in der Schweiz ein Ehevorbereitungsgesuch gestellt, dass der Beschwerdeführer und seine Verlobte damit vor der Einreise des Beschwerdeführers in die Schweiz am 16. Dezember 2013 nur gelegentlich im Rahmen von Besuchen in Frankreich und per Telefon Kontakt hatten, der Beschwerdeführer bisher nicht mit seiner Verlobten zusammenwohnte und es keine Hinweis auf eine speziell enge Bande gibt, dass damit zum heutigen Zeitpunkt nicht von einer nahen, echten und tatsächlich gelebten Beziehung zwischen dem Beschwerdeführer und seiner Verlobten respektive einer faktischen, eheähnlichen Gemeinschaft ausgegangen werden, dass daran auch die Einleitung eines Ehevorbereitungsverfahrens und das Vorbringen der Verlobten, sie sei bereit, finanziell für den Beschwerdeführer aufzukommen nichts ändern, dass der Schutzbereich des Rechts auf Achtung des Familienlebens nach Art. 8 EMRK damit nicht berührt ist, dass im Übrigen ein Ehevorbereitungsverfahren in der Schweiz auch möglich ist, wenn die Brautleute nicht in der Schweiz wohnen (Art. 62 ff. der Zivilstandsverordnung vom 28. April 2004 [ZStV, SR 211.112.2]), weshalb es dem Beschwerdeführer grundsätzlich möglich ist, das Ehevorbereitungsverfahrens von Frankreich oder gegebenenfalls von Sri Lanka aus weiterzuführen, weshalb die Wegweisung nach Frankreich auch keinen unzulässigen Eingriff in das Recht auf Eheschliessung nach Art. 12 EMRK darstellt, dass das BFM den rechtlich relevanten Sachverhalt entgegen der Rüge in der Beschwerdeschrift genügend abgeklärt hat, dass in Anbetracht des soeben Ausgeführten auch keine humanitären Gründe nach Art. 29a Abs. 3 AsylV 1 vorliegen, die für einen Selbsteintritt i.S. von Art. 17 Abs. 1 Abs. 2 Dublin-III-VO sprechen würden, dass das BFM damit zu Recht nicht auf das Asylgesuch eingetreten ist, dass der Beschwerdeführer gemäss den BFM-Akten bei der zuständigen kantonalen Behörde ein Gesuch um Erteilung einer Aufenthaltsbewilligung zwecks Eheschliessung eingereicht hat, dass bei Nichteintretensentscheiden im Rahmen von Dublin-Verfahren systembedingt kein Raum für eine separate Prüfung der Voraussetzungen von Wegweisung und Wegweisungsvollzug bleibt (BVGE 2010/45 E. 10.2 und Urteil des Bundesverwaltungsgerichts E-6817/2013 vom 18. Dezember 2013, E. 6), dass damit die Rechtsprechung des Bundesverwaltungsgerichts, wonach bei bestehendem Anspruch auf eine Aufenthaltsbewilligung die Wegweisung aufzuheben ist (BVGE E-381/2013 vom 14. Mai 2013, E. 4.4.2, und Entscheidungen und Mitteilungen der Schweizerischen Asylrekurskommission [EMARK] 2001 Nr. 21 E. 11a), bei Beschwerden gegen Nichteintretensverfügungen im Rahmen von Dublin-Verfahren nicht angewendet werden kann, dass damit das Vorliegen eines Anspruchs auf eine Aufenthaltsbewilligung oder allfälliger Vollzugshindernisse nach Art. 83 Abs. 3 und 4 AuG nicht mehr zu prüfen ist und die entsprechende Prüfung soweit notwendig bereits bei der Prüfung der Gründe des Nichteintretens stattgefunden hat, dass die Beschwerde damit abzuweisen ist, dass das Beschwerdeverfahren mit vorliegendem Urteil abgeschlossen ist, weshalb der Antrag auf Gewährung der aufschiebenden Wirkung gegenstandslos wird, dass das Gesuch um Gewährung der unentgeltlichen Prozessführung ab­zuweisen ist, da die Begehren - wie sich aus den vorstehenden Erwägungen ergibt - als aussichtlos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Walter Stöckli Tobias Grasdorf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