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E-6741/2012 vom 10. Januar 2013</w:t>
      </w:r>
    </w:p>
    <w:p>
      <w:r>
        <w:t>Bundesverwaltungsgericht, 2013-01-10, DE</w:t>
      </w:r>
    </w:p>
    <w:p>
      <w:r>
        <w:rPr>
          <w:b/>
        </w:rPr>
        <w:t xml:space="preserve">Quelle: </w:t>
      </w:r>
      <w:r>
        <w:t>https://mcp.opencaselaw.ch/entscheid/bvger_E-6741_2012</w:t>
      </w:r>
    </w:p>
    <w:p>
      <w:r>
        <w:t>FR: TAF E-6741/2012 du 10 janvier 2013</w:t>
      </w:r>
    </w:p>
    <w:p>
      <w:r>
        <w:t>IT: TAF E-6741/2012 del 10 gennaio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V E-6741/2012 Urteil vom 10. Januar 2013 Besetzung Einzelrichterin Muriel Beck Kadima, mit Zustimmung von Richter Fulvio Haefeli; Gerichtsschreiberin Martina Stark. Parteien A._______, Nigeria, Beschwerdeführer, gegen Bundesamt für Migration (BFM), Quellenweg 6, 3003 Bern, Vorinstanz . Gegenstand Nichteintreten auf Asylgesuch und Wegweisung; Verfügung des BFM vom 20. Dezember 2012 / N (...). Das Bundesverwaltungsgericht stellt fest, dass der Beschwerdeführer gemäss eigenen Angaben sein Heimatland Nigeria im (...) 2003 verlassen hat und auf dem Luftweg über Italien nach Athen gereist ist, dass er bis zu seiner illegalen Einreise und Einreichung seines Asylgesuchs in der Schweiz am 17. November 2012 in Griechenland gelebt und dort über eine Aufenthaltsbewilligung, eine Pink Card, verfügt habe, welche er alle sechs Monate habe verlängern müssen, der er am 5. Dezember 2012 zu seiner Person und summarisch zu seinen Gesuchsgründen (BzP) und am 17. Dezember 2012 einlässlich zu seinen Asylgründen befragt wurde, dass er dabei einerseits familiäre Probleme und seine Angst vor dem Schrein ansprach und andererseits geltend machte, Angst vor seinem ehemaligen Chef zu haben, da er sich geweigert habe, sich von diesem in einen Geheimkult einführen zu lassen, dass das BFM mit Verfügung vom 20. Dezember 2012 (gleichentags eröffnet) in Anwendung von Art. 32 Abs. 2 Bst. a des Asylgesetzes vom 26. Juni 1998 (AsylG, SR 142.31) auf das Asylgesuch nicht eintrat und die Wegweisung aus der Schweiz sowie den Vollzug anordnete, dass das BFM zur Begründung im Wesentlichen anführte, es sei davon auszugehen, dass der Beschwerdeführer mit einem gültigen Reisepapier ausgestattet war, welches er den Asylbehörden absichtlich vorenthalte, um seine Identität nicht offen legen zu müssen und eine Rückkehr in den Heimatstaat zu verhindern oder zumindest zu erschweren, dass deshalb keine entschuldbaren Gründe vorliegen würden, die dem Beschwerdeführer das Beibringen von Reise- oder Identitätspapieren verunmöglichen, dass weiter die Vorbringen des Beschwerdeführers in Bezug auf die Flüchtlingseigenschaft weder glaubhaft noch asylrelevant seien, weshalb gemäss Art. 32 Abs. 2 Bst. a AsylG auf das Asylgesuch nicht einzutreten sei, dass der Beschwerdeführer mit Eingabe vom 28. Dezember 2012 gegen diesen Entscheid beim Bundesverwaltungsgericht mit englischsprachiger (Formular-)Eingabe Beschwerde erhob und dabei unter anderem beantragte, die Verfügung des BFM sei aufzuheben und es sei ihm in der Schweiz Asyl oder zumindest die vorläufige Aufnahme zu gewähren, dass er in prozessualer Hinsicht um Verzicht auf Erhebung eines Kostenvorschusses und um Gewährung der unentgeltlichen Prozessführung im Sinn von Art. 65 Abs. 1 VwVG, eventuell um Wiederherstellung der aufschiebenden Wirkung ersuchte, dass er beantragte, die zuständige Behörde vorsorglich anzuweisen die Kontaktaufnahme mit den heimatlichen Behörden sowie jegliche Datenweitergabe an dieselben zu unterlassen, eventuell sei der Beschwerdeführer über eine bereits erfolgte Datenweitergabe zu informieren, dass die vorinstanzlichen Akten am 31. Dezember 2012 per Telefax beim Bundesverwaltungsgericht eintrafen (Art. 109 Abs. 2 AsylG), dass die Instruktionsrichterin am 4. Januar 2013 den Eingang der Beschwerde bestätigte und verfügte, über die Verfahrensanträge zu einem späteren Zeitpunkt zu befinden,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auf die Ansetzung einer Frist zur Übersetzung jedoch aus prozessökonomischen Gründen verzichtet werden kann, da die englisch­sprachige Beschwerdeeingabe verständlich ist, so dass ohne weiteres darüber befunden werden kann, dass der vorliegende Entscheid in­dessen in deutscher Sprache (Art. 33a Abs. 2 VwVG i.V.m. Art. 6 AsylG) ergeht, dass somit auf die frist- und - bis auf den sprachlichen Mangel -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die Beschwerdeinstanz demnach - sofern sie den Nichteintretensentscheid als unrechtmässig erachtet - einer selbständigen materiellen Prüfung enthält, die angefochtene Verfügung aufhebt und die Sache zu neuer Entscheidung an die Vorinstanz zurückweist (vgl. BVGE 2007/8 E. 2.1 S. 73),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Nichteintretensentscheids auch die Flüchtlingseigenschaft Prozessgegenstand bildet (vgl. BVGE 2007/8 E. 2.1 S. 73), dass die Vorinstanz die Frage der Wegweisung und des Vollzugs materiell prüft, weshalb dem 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es unterliess, nach Einreichung des Asylgesuchs innerhalb von 48 Stunden ein Dokument zu seiner zweifelsfreien Identifizierung abzugeben, weshalb die in Art. 32 Abs. 2 Bst. a AsylG statuierte Grundvoraussetzung für ein Nichteintreten wegen fehlender Papiere vorliegend erfüllt ist, dass der Beschwerdeführer als Ursache der Nichtabgabe von Reise- oder Identitätspapieren erklärte, er habe in Nigeria zwar eine Nationale Identitätskarte beantragt, diese sei aber vor seiner Ausreise nach Griechenland noch nicht ausgestellt worden, dass er über eine Pink Card in Griechenland und über eine Geburtsurkunde verfüge, sich letztere allerdings bei seiner im (...) / Nigeria lebenden Mutter befinden würde, dass zwar die Ausführungen der Vorinstanz - aus welchen Gründen sie davon ausging, der Beschwerdeführer habe über einen gültigen Reisepass verfügt und diesen den Asylbehörden absichtlich vorenthalten um seine Identität nicht offen legen zu müssen - nicht nachvollziehbar sind, dass indessen tatsächlich ernsthafte Zweifel an der Behauptung des Beschwerdeführers, er habe nie über nigerianische Identitätspapiere verfügt, bestehen, da er auf das in seinem letzten nigerianischen Pass versehene Geburtsdatum angesprochen, nicht darauf hinweist, er habe nie über einen solchen verfügt (BzP Protokoll vom 5. Dezember 2012, S. 3, Ergänzungsfragen zu 1.06), dass auch seine Aussage merkwürdig erscheint, er könne keine Erklärung dafür abgeben, weshalb er nicht auf den Erhalt der beantragten nationalen Identitätskarte wartete, bevor er aus Nigeria ausreiste, dass zudem auch seine Erklärung, er habe während seinem rund 9 jährigen Aufenthalt in Griechenland keinen nigerianischen Pass beantragt, weil ihm dies nichts genutzt hätte, nicht zu überzeugen vermag, dass er sich schliesslich in keiner Weise darum bemühte, seine Pink Card aus Griechenland oder seine Geburtsurkunde aus Nigeria erhältlich zu machen, und dies lediglich damit begründete, er könne diesbezüglich nichts unternehmen (Anhörungsprotokoll vom 17. Dezember 2012, S. 2 f.), dass es dem Beschwerdeführer somit nicht gelang, glaubhaft zu machen, er sei aus entschuldbaren Gründen nicht in der Lage gewesen, Identitätspapiere abzugeben, dass sich die Vorbringen des Beschwerdeführers hinsichtlich der geltend gemachten Asylgründe als unglaubhaft erweisen und im Übrigen auch nicht asylrelevant wären, weshalb er die Flüchtlingseigenschaft offensichtlich nicht erfüllt und keine zusätzlichen Abklärungen hinsichtlich der Flüchtlingseigenschaft oder Wegweisungsvollzugshindernissen erforderlich sind, dass diesbezüglich zunächst auf die zutreffende Begründung des BFM in seiner Verfügung vom 20. Dezember 2012 verwiesen werden kann, wonach es sich bei den geschilderten Ereignissen um Übergriffe durch Dritte handelt, welche nur dann eine asylrelevante Verfolgung begründen, wenn der Staat seiner Schutzpflicht nicht nachkommt oder nicht in der Lage ist, Schutz zu gewähren, dass dem beizufügen ist, dass es der Beschwerdeführer unterlassen hat, bei den zuständigen Behörden Schutz zu suchen, ihm dies aber ohne Weiteres möglich und zumutbar gewesen wäre, weshalb den nigerianischen Behörden weder ein mangelnder Schutzwille noch eine mangelnde Schutzfähigkeit angelastet werden können, dass demnach das Bundesamt in Anwendung von Art. 32 Abs. 2 Bst. a AsylG zu Recht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indessen die allgemeine Lage im Heimat- bzw. Herkunftsstaat des Beschwerdeführers nicht auf eine konkrete Gefährdung im Falle einer Rückkehr schliessen lassen, dass sich aus den Akten keine konkreten Anhaltspunkte ergeben, die darauf schliessen lassen würden, der junge und gemäss Aktenlage gesunde Beschwerdeführer gerate im Falle einer Rückkehr nach Nigeria aus individuellen Gründen wirtschaftlicher, sozialer oder gesundheitlicher Natur in eine existenzbedrohende Situation, dass unter Berücksichtigung dieser Aspekte der Vollzug der Wegweisung vorliegend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Personendaten von Asylsuchenden, anerkannten Flüchtlingen und Schutzbedürftigen dem Heimat- oder Herkunftsstaat nicht bekannt gegeben werden dürfen, wenn dadurch die betroffene Person oder ihre Angehörigen gefährdet würden (Art. 97 AsylG), indessen vorliegend keine Anhaltspunkte auf eine Bekanntgabe von Personendaten an den Heimatstaat ersichtlich sind, womit der entsprechende Antrag abzuweisen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Beschwerdeverfahren mit vorliegendem Urteil abgeschlossen ist, weshalb sich der Antrag auf Gewährung der aufschiebenden Wirkung als gegenstandslos erweist, dass das Gesuch um Gewährung der unentgeltlichen Prozessführung im Sinn von Art. 65 Abs. 1 VwVG infolge Aussichtslosigkeit der Rechtsbegehren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 von Art. 65 Abs. 1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Die Gerichtsschreiberin: Muriel Beck Kadima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