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E-673/2015 vom 24. Februar 2015</w:t>
      </w:r>
    </w:p>
    <w:p>
      <w:r>
        <w:t>Bundesverwaltungsgericht, 2015-02-24, FR</w:t>
      </w:r>
    </w:p>
    <w:p>
      <w:r>
        <w:rPr>
          <w:b/>
        </w:rPr>
        <w:t xml:space="preserve">Quelle: </w:t>
      </w:r>
      <w:r>
        <w:t>https://mcp.opencaselaw.ch/entscheid/bvger_E-673_2015</w:t>
      </w:r>
    </w:p>
    <w:p>
      <w:r>
        <w:t>FR: TAF E-673/2015 du 24 février 2015</w:t>
      </w:r>
    </w:p>
    <w:p>
      <w:r>
        <w:t>IT: TAF E-673/2015 del 24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E-673/2015 Arrêt du 24 février 2015 Composition François Badoud, (président du collège), Sylvie Cossy, Jean-Pierre Monnet, juges, Beata Jastrzebska, greffière. Parties A._______, né le (...), son épouse B._______, née le (...), leurs enfants C._______, née le (...), D._______, née le (...), E._______, née le (...), Tchad, représentés par Me Simon Perroud, avocat, (...), contre Secrétariat d'Etat aux migrations (SEM ; anciennement Office fédéral des migrations, ODM), Quellenweg 6, 3003 Berne, autorité inférieure. Objet Asile (non-entrée en matière) et renvoi Dublin ; décision de l'ODM du 23 janvier 2015 / N (...) . Vu la demande d'asile déposée en Suisse par A._______, son épouse B._______ et leurs trois enfants, en date du 20 octobre 2014, la décision du 23 janvier 2015 (notifiée le 27 janvier 2015), par laquelle le SEM, se fondant sur l'art. 31a al. 1 let. b LAsi (RS 142.31), n'est pas entré en matière sur cette demande d'asile, a prononcé le transfert des intéressés vers la France et a ordonné l'exécution de cette mesure, constatant l'absence d'effet suspensif à un éventuel recours, le recours interjeté, le 2 février 2015, contre cette décision, la demande d'octroi de l'effet suspensif dont il est assorti, la réception du dossier de première instance par le Tribunal administratif fédéral (ci-après : le Tribunal), le 4 février 2015, l'ordonnance du 15 février 2015 suspendant l'exécution du renvoi,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A._______ et B._______ s'étaient vu délivrer par les autorités françaises des visas pour entrées multiples valables du (..) au (...) respectivement du (...) au (...), qu'en date du 7 novembre 2014, cet office a dès lors soumis aux autorités françaises compétentes, dans les délais fixés à l'art. 21 par. 1 du règlement Dublin III une requête aux fins de prise en charge des intéressés, fondée sur l'art. 12 par. 2 du règlement Dublin III, que par actes du 19 novembre 2014 et 8 janvier 2015, lesdites autorités ont expressément accepté de prendre en charge les recourants, sur la base de cette même disposition, que la France a ainsi reconnu sa compétence pour traiter la demande d'asile des intéressés, que les recourants contestent toutefois cette compétence, que l'intéressé fait valoir la présence en Suisse de sa mère, de ses soeurs et de son frère, que cette circonstance n'a toutefois pas d'incidence sur la désignation de l'Etat responsable de connaître de sa demande d'asile, qu'en effet, A._______ est majeur et, partant, ses liens avec les parents précités ne sont pas déterminants pour désigner l'Etat responsable (cf. l'art. 2 let. g du règlement Dublin III), qu'en outre, il n'existe aucun rapport de dépendance entre lui et les personnes précitées (cf. l'art. 16 du règlement Dublin III), que l'intéressé fait encore valoir qu'il est le père de l'enfant F._______ qui vit en Suisse au bénéfice d'une autorisation de séjour de type "B", auprès de sa mère G._______, qu'il a engagé des démarches en vue de la reconnaissance de paternité de cette enfant, qu'à ses yeux, cette circonstance doit conduire l'autorité intimée à appliquer l'art. 9 du règlement Dublin III, et faire de la Suisse l'Etat compétent pour traiter de sa demande d'asile, qu'aux termes de cette disposition, si un membre de la famille du demandeur, que la famille ait été ou non préalablement formée dans le pays d'origine, a été admis à résider en tant que bénéficiaire d'une protection internationale dans un Etat membre, cet Etat membre est responsable de l'examen de la demande de protection internationale, à condition que les intéressés en aient exprimé le souhait par écrit, qu'en l'espèce toutefois, les conditions de cette disposition ne sont pas réunies, que l'enfant F._______ ne peut pas être considérée comme "membre de la famille du demandeur", qu'en effet, le moment décisif pour déterminer si l'enfant a la qualité de membre de la famille au sens de l'art. 9 du règlement Dublin III, est celui de l'introduction de la demande d'asile (cf. l'art. 7 par. 2 du règlement Dublin III ; cf. FILZWIESER/SPRUNG, Dublin III-Verordnung. Das Europäische Asylzuständigkeitssystem, Vienne/Graz 2014, ad. art. 9 spec. K1, page 126), qu'en l'espèce, l'intéressé a déposé sa demande d'asile, le 20 octobre 2014, que l'action en reconnaissance de paternité, engagée par l'intéressé postérieurement, soit le 3 novembre 2014, est toujours en cours, que dès lors, faute de communauté familiale entre l'intéressé et l'enfant F._______ à la date du dépôt de la demande d'asile, l'art. 9 du règlement Dublin III n'est pas applicable, que, par surabondance de motifs, quoi qu'il en soit de l'issue de l'action en reconnaissance de paternité, la seule filiation avec l'enfant F._______ ne ferait pas automatiquement d'elle "un membre de la famille du demandeur [d'asile]", qu'en effet, au sens de l'art. 1a let. e OA1, la notion de famille comprend les conjoints et leurs enfants mineurs, que conformément à la jurisprudence relative à l'art. 8 CEDH, la communauté familiale suppose en outre des relations étroites, effectives et intactes entre ses membres (cf. ATAF 2008/47 p. 678, ATAF 2007/47 p. 591), que s'agissant du cas d'espèce, l'enfant F._______ vit, depuis sa naissance, en Suisse, en compagnie de sa mère qui pourvoit à son entretien et à son éducation et avec laquelle elle forme une communauté familiale propre, que de son côté, l'intéressé n'a jamais entretenu de contacts étroits avec F._______ dans la mesure où il a quitté la Suisse en 2005, année de la naissance de l'enfant et n'y est revenu qu'en 2014, à l'occasion de sa demande d'asile, qu'il forme avec son épouse B._______ et ses trois enfants C._______, D._______ et E._______, une communauté familiale distincte, que l'enfant F._______ ne saurait donc appartenir simultanément à deux communautés familiales, autrement dit être membre à part entière de deux familles, que dès lors, c'est à raison que le SEM a appliqué l'art. 12 du règlement Dublin III pour déterminer l'Etat membre responsable pour connaître de la demande d'asile des intéressés et non pas l'art. 9 de ce règlement, qu'au demeurant, en l'absence d'un lien étroit avec l'enfant précitée, l'intéressé ne peut pas, non plus, se prévaloir de l'art. 8 CEDH, qui protège la vie privée et familiale, que la compétence de la France est ainsi donnée,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qu'il est également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(directives européennes d'accueil et de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les intéressés n'ont par ailleurs fourni aucun élément concret susceptible de renverser la présomption évoquée plus haut et de démontrer que la France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prévues par la directive Accueil, que s'agissant de l'argument selon lequel ils courent en France un risque en raison de la présence d'une forte communauté tchadienne, il n'est en rien étayé, qu'en tout état de cause, si - après leur retour en France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françaises en usant des voies de droit adéquates, qu'enfin, ils n'ont en rien établi que leurs conditions d'existence en France seraient constitutives d'un traitement contraire à l'art. 4 de la CharteUE, à l'art. 3 CEDH ou encore à l'art. 3 Conv. torture,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France demeure dès lors l'Etat responsable de l'examen de la demande d'asile des recourants au sens du règlement Dublin III et est tenue - en vertu de l'art. 18 par. 1 let. a dudit règlement - de les prendre en charge, dans les conditions prévues aux art. 21, 22 et 29, que, dans ces conditions, c'est à bon droit que le SEM n'est pas entré en matière sur leur demande d'asile, en application de l'art. 31a al. 1 let. b LAsi, et qu'il a prononcé leur transfert de Suisse vers la France, en application de l'art. 44 LAsi, aucune exception à la règle générale du renvoi n'étant réalisée (art. 32 de l'ordonnance 1 du 11 août 1999 sur l'asile relative à la procédure [OA 1, RS 142.311]), qu'au demeurant, les mesures d'instruction requises par les intéressés et tendant à ordonner leur audition ainsi que celle de G._______, la mère de l'enfant F._______, ne sont pas nécessaires dans la mesure où les faits du cas d'espèce sont suffisamment établis et le dossier fournit tous les éléments indispensables pour statuer immédiatement sur l'affaire, qu'au vu de ce qui précède, le recours est rejeté, qu'il est renoncé à un échange d'écritures (cf. art. 111a al. 1 et 2 LAsi), qu'il convient encore de relever que l'intéressée est enceinte et que son accouchement était prévu pour le 15 février 2015, qu'il appartiendra dès lors aux autorités chargées du transfert de fixer aux intéressés une date de départ compatible avec cette circonstance, et d'avertir l'Etat requis de la naissance de l'enfant,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