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E-6737/2019 vom 27. Dezember 2019</w:t>
      </w:r>
    </w:p>
    <w:p>
      <w:r>
        <w:t>Bundesverwaltungsgericht, 2019-12-27, FR</w:t>
      </w:r>
    </w:p>
    <w:p>
      <w:r>
        <w:rPr>
          <w:b/>
        </w:rPr>
        <w:t xml:space="preserve">Quelle: </w:t>
      </w:r>
      <w:r>
        <w:t>https://mcp.opencaselaw.ch/entscheid/bvger_E-6737_2019</w:t>
      </w:r>
    </w:p>
    <w:p>
      <w:r>
        <w:t>FR: TAF E-6737/2019 du 27 décembre 2019</w:t>
      </w:r>
    </w:p>
    <w:p>
      <w:r>
        <w:t>IT: TAF E-6737/2019 del 27 dicembre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10 décembre 2019 est annulée et la cause renvoyée au SEM pour complément d'instruction et nouvelle décision au sens des considérants.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La greffière : Grégory Sauder Miléna Follonier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