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E-6733/2019 vom 27. Dezember 2019</w:t>
      </w:r>
    </w:p>
    <w:p>
      <w:r>
        <w:t>Bundesverwaltungsgericht, 2019-12-27, FR</w:t>
      </w:r>
    </w:p>
    <w:p>
      <w:r>
        <w:rPr>
          <w:b/>
        </w:rPr>
        <w:t xml:space="preserve">Quelle: </w:t>
      </w:r>
      <w:r>
        <w:t>https://mcp.opencaselaw.ch/entscheid/bvger_E-6733_2019</w:t>
      </w:r>
    </w:p>
    <w:p>
      <w:r>
        <w:t>FR: TAF E-6733/2019 du 27 décembre 2019</w:t>
      </w:r>
    </w:p>
    <w:p>
      <w:r>
        <w:t>IT: TAF E-6733/2019 del 27 dicembre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E-6733/2019 Arrêt du 27 décembre 2019 Composition Emilia Antonioni Luftensteiner, juge unique, avec l'approbation de Grégory Sauder, juge ; Thierry Leibzig, greffier. Parties A._______, né le (...), Guinée, représenté par Mansour Cheema, Caritas Suisse, recourant, contre Secrétariat d'Etat aux migrations (SEM), Quellenweg 6, 3003 Berne, autorité inférieure. Objet Asile (non-entrée en matière / procédure Dublin) et renvoi ; décision du SEM du 13 décembre 2019 / N (...). Vu la demande d'asile déposée en Suisse par A._______ (ci-après : le recourant ou l'intéressé), en date du 15 octobre 2019, les investigations diligentées par le SEM sur la base d'une comparaison dactyloscopique avec l'unité centrale du système européen « Eurodac », desquelles il ressort que le prénommé a déposé des demandes d'asile successives en France, le (...), en Belgique, le (...), puis en Allemagne, le (...), l'audition sommaire, portant sur les données personnelles du requérant, entreprise conformément à l'art. 26 al. 3 LAsi (RS 142.31), le 22 octobre 2019, le mandat de représentation signé par l'intéressé en faveur de Caritas Suisse (art. 102f et 102h al. 1 LAsi), en date du 24 octobre 2019, l'entretien individuel « Dublin » du même jour, dans le cadre duquel le recourant, assisté par un représentant juridique, a été entendu dans le but de déterminer l'Etat compétent pour l'examen de sa requête d'asile et a été invité à se déterminer sur un éventuel transfert vers la France, Etat présumé compétent, ainsi que sur son état de santé, la requête aux fins de reprise en charge de l'intéressé, présentée par le SEM aux autorités françaises compétentes, le 25 octobre 2019, et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4 novembre suivant, par laquelle les autorités françaises ont expressément accepté le transfert Dublin de l'intéressé, sur la base de la disposition précitée, la décision du 13 décembre 2019, notifiée le jour même, par laquelle le SEM, en application de l'art. 31a al. 1 let. b LAsi, n'est pas entré en matière sur la demande d'asile du recourant, a prononcé son renvoi (recte : transfert) vers la France et a ordonné l'exécution de cette mesure, constatant l'absence d'effet suspensif à un éventuel recours, le recours interjeté, le 19 décembre 2019, contre cette décision auprès du Tribunal administratif fédéral (ci-après : le Tribunal), par lequel l'intéressé a conclu à l'annulation de la décision attaquée et, à titre principal, à l'entrée en matière sur sa demande d'asile ou, subsidiairement, au renvoi de la cause à l'autorité intimée pour complément d'instruction, les demandes d'assistance judiciaire partielle, d'exemption du versement d'une avance de frais, de mesures provisionnelles urgentes et d'octroi de l'effet suspensif dont il est assorti, les documents annexés au recours, la réception effective du dossier de première instance par le Tribunal, le 20 décembre 2019, l'ordonnance du même jour, par laquelle le Tribunal a suspendu l'exécution du transfert du recourant, à titre de mesures superprovisionnelles (art.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l'intéressé s'étant prévalu, dans son recours, d'une violation de son droit d'être entendu en relation avec son droit de consulter le dossier, il y a lieu d'examiner en premier lieu le bien-fondé de ce grief d'ordre formel (cf., notamment, ATF 141 V 557 consid. 3 ; arrêt du Tribunal fédéral [ci-après : TF] 2C_360/2011 du 18 novembre 2011 consid. 2), que, plus précisément, l'intéressé a reproché à l'autorité intimée d'avoir violé le concept médical mis en place dans les centres fédéraux pour requérants d'asile (ci-après : CFA), en omettant de transmettre à son mandataire des informations médicales le concernant avant le prononcé de la décision attaquée, qu'en vertu de l'art. 12 PA, en relation avec l'art. 6 LAsi, l'autorité constate les faits d'office et procède s'il y a lieu à l'administration des preuves nécessaires à l'établissement des faits pertinents (cf., à ce sujet, ATAF 2015/10 consid. 3.2 et ATAF 2012/21 consid. 5.1), que,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jurisp. cit. ; 2010/53 consid. 13.1), que le droit d'être entendu permet également à la personne concernée de consulter le dossier avant le prononcé d'une décision et s'étend à toutes les pièces relatives à la procédure, sur lesquelles la décision est susceptible de se fonder, qu'en effet, la possibilité de faire valoir ses arguments dans une procédure suppose la connaissance préalable des éléments dont l'autorité dispose (cf. ATF 132 V 387 consid. 3.1 ; ATF 126 I 7 consid. 2b ; cf. également arrêts du Tribunal E-2163/2016 du 10 janvier 2019, D-3561/2017 du 13 juillet 2018 et D-7353/2016 du 4 mai 2017 consid. 2.1), que le droit de consulter une pièce ne peut pas être refusé au seul motif que la pièce en question n'est pas décisive pour l'issue de la procédure, qu'il appartient d'abord aux parties de décider si une pièce contient ou non des éléments déterminants, qui appellent des observations de leur part (cf. ATF 132 V 387 consid. 3.2 et 133 I 100 consid. 4.3 à 4.6 ; voir également Bernhard Waldmann, Das rechtliche Gehör im Verwaltungsverfahren, in : Das erstinstanzliche Verwaltungsverfahren, Institut Droit et Economie, Isabelle Häner / Bernhard Waldmann [éd.], 2008, p. 74 ss), que le droit de consulter le dossier n'est pas absolu et peut être limité pour la sauvegarde d'un intérêt public ou privé important au maintien du secret (art. 27 al. 1 et 2 PA ; voir également ATF 126 I 7 consid. 2a et jurisp. cit.),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qu'en l'occurrence, s'agissant des problèmes de santé du recourant, le SEM s'est principalement fondé, dans sa décision du 13 décembre 2019, sur les éléments contenus dans un rapport médical établi, le (...) 2019, par le (...) du (...), que ledit rapport médical fait notamment état d'une hospitalisation de l'intéressé, du (...) au (...) 2019, pour une mise à l'abri d'idéations suicidaires et pose principalement le diagnostic de troubles mentaux et de troubles du comportement liés à l'utilisation d'alcool ainsi qu'un syndrome de dépendance (F10.2), qu'il ressort à la fois des considérants de la décision attaquée et du bordereau des pièces du dossier du SEM que dite autorité a reçu le rapport médical susmentionné en date du 11 décembre 2019, que, selon les pièces annexées au recours, ledit rapport médical n'a cependant été transmis au représentant juridique de l'intéressé qu'en date du 18 décembre 2019, soit presque un mois après son établissement et postérieurement au prononcé de la décision attaquée, que, dans son recours, l'intéressé précise à ce sujet que le SEM a mentionné l'existence de ce rapport médical dans les documents préparatoires remis à son mandataire la veille de la notification de la décision attaquée, mais ne l'a pas produit en copie ; que c'est dès lors seulement à cette occasion que le représentant juridique de l'intéressé a appris l'existence dudit rapport médical, sans néanmoins en connaitre la nature et les aboutissants (cf. mémoire de recours, p. 6), que c'est uniquement en s'entretenant avec son mandant, suite à la notification de la décision du 13 décembre 2019, que la représentation juridique a compris que le recourant avait été hospitalisé (cf. idem), que, n'ayant pas été informée de cet élément auparavant, la représentation juridique de l'intéressé a écrit un courriel à l'infirmerie du CFA de Giffers, en date du 16 décembre 2019, afin d'obtenir des éclaircissements (cf. annexe n° 6 du recours), que, dans sa réponse du lendemain, l'infirmerie a précisé n'avoir en sa possession qu'une attestation d'hospitalisation (cf. annexe n° 7 du recours), alors qu'il ressort clairement du rapport médical du (...) 2019 que celui-ci a été adressé au « médecin traitant » du CFA de Giffers, qu'il est rappelé que, conformément au « concept sanitaire » mis en place par le SEM au niveau des procédures accélérées, dans les cas où il n'y a pas d'urgence médicale, ni de maladie contagieuse, une première consultation à l'infirmerie - qui dépend elle-même de l'ORS, soit le service d'encadrement mandaté par la Confédération, en charge notamment des soins de santé - procède à un « triage », avant de fixer, en cas de problématique médicale, un rendez-vous avec un médecin partenaire ou de référence, afin que le requérant puisse bénéficier d'une consultation médicale, que,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notamment, arrêts du Tribunal F-6313/2019 du 11 décembre 2019 ; D-6353/2019 du 10 décembre 2019 ; F-4049/2019 du 19 août 2019 ; E-3262/2019 du 4 juillet 2019 et D-1954/2019 du 13 mai 2019), qu'en l'occurrence, à teneur du dossier, il apparaît que ni le SEM ni l'ORS (infirmerie du centre) n'ont transmis au représentant juridique de l'intéressé le rapport médical du (...) 2019 avant le prononcé de la décision du 13 décembre 2019, que le SEM n'a pas non plus informé le mandataire de l'intéressé de l'existence d'une telle pièce durant la procédure de première instance, alors qu'il était en sa possession depuis le 11 décembre 2019, que le mandataire a en conséquence été empêché de prendre connaissance, en temps utile, de l'hospitalisation de l'intéressé ainsi que des affections médicales dont il souffre, qu'il n'a donc pas été en mesure de s'exprimer sur tous les éléments pertinents du dossier et de demander éventuellement qu'un rapport médical complémentaire soit établi en faveur de son mandant, avant le prononcé de la décision attaquée, que l'absence injustifiée de transmission d'informations médicales au représentant juridique constitue dès lors une violation du droit d'être entendu du recourant (cf., dans le même sens, arrêts du Tribunal E-3262/2019 précité et D-1954/2019 du 13 mai 2019), que le droit d'être entendu étant de nature formelle, sa violation entraîne en principe l'annulation de la décision attaquée, indépendamment des chances de succès du recours (cf. ATF 137 I 195 consid. 2.2, ainsi que ATAF 2007/30 consid. 5.5.1 et ATAF 2007/27 consid. 10.1 ; cf. également PATRICK SUTTER, in : Auer et al., Kommentar zum Bundesgesetz über das Verwaltungsverfahren [VwVG], 2008, n° 16 ad art. 29 PA, et MOSER ET AL., Prozessieren vor dem Bundesverwaltungsgericht, Handbücher für die Anwaltspraxis, Tome X, 2ème éd., 2013, n° 3.197, p. 193, n° 3.110), que ce principe doit toutefois être relativisé, dès lors qu'une éventuelle violation du droit d'être entendu en première instance peut exceptionnellement être réparée lorsque l'administré a eu la possibilité de s'expliquer librement devant une autorité de recours investie, sur les aspects concernés par cette violation, d'un pouvoir de cognition aussi étendu que celui de l'autorité intimée (cf. ATF 137 I 135 consid. 2.3.2 ; 133 I 201 consid. 2.2 ; 130 II 530 consid. 7.3), que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MOSER et al., op. cit., p. 193, n° 3.112 et KÖLZ ET AL., op.cit., p.193ss, n° 548-552 et les références citées), que, cela étant précisé, il s'agit d'examiner si les conditions permettant la réparation d'une violation du droit d'être entendu, telles qu'exposées précédemment, sont réunies en l'espèce, qu'en l'occurrence, à l'appui de son recours, l'intéressé fait principalement valoir que son état de santé et sa vulnérabilité psychologique constituent des éléments importants pour l'examen des obstacles liés à son transfert en France et que le SEM aurait dû les prendre en compte sous l'angle de l'art. 29a al. 3 de l'ordonnance 1 du 11 août 1999 sur l'asile relative à la procédure (OA 1, RS 142.311), en corrélation avec l'art. 17 al. 1 du règlement Dublin III, que, selon l'art. 29a al. 3 OA 1, le SEM peut entrer en matière sur une demande d'asile pour des « raisons humanitaires », même si un autre Etat est responsable, que, comme l'a retenu la jurisprudence, la formulation potestative de l'art. 29a al. 3 OA 1 (« Kann-Vorschrift ») est le résultat de la volonté du législateur de ne pas définir précisément les cas dans lesquels le SEM doit appliquer la clause de souveraineté (cf. ATAF 2015/9 consid. 7.5), que l'autorité de première instance dispose par conséquent d'un réel pouvoir d'appréciation (« Ermessen » ou « Entscheidungsspielraum ») en vue de déterminer s'il existe des raisons humanitaires justifiant d'entrer en matière sur une demande d'asile, alors qu'un autre Etat serait responsable pour la traiter, que, tenu de faire usage de ce pouvoir qui lui permet de statuer en opportunité, le SEM a l'obligation d'examiner si les conditions d'application de l'art. 17 par. 1 du règlement Dublin III en relation avec l'art. 29a al. 3 OA 1 sont remplies, lorsque le requérant invoque des circonstances qui font apparaître son transfert comme problématique en raison de sa situation personnelle et/ou de celle régnant dans le pays de destination du transfert (cf. ATAF 2015/9 précité consid. 8.2), qu'en raison de la restriction de son pouvoir de cognition, suite à l'abrogation, le 1er février 2014, de l'art. 106 al. 1 let. c LAsi (cf. RO 2013 4375 5357, FF 2010 4035 et 2011 6735), le Tribunal ne contrôle cependant plus l'opportunité de la décision, s'agissant des recours en matière d'asile, qu'ainsi, pour ce qui concerne l'application de l'art. 17 par. 1 du règlement Dublin III en relation avec l'art. 29a al. 3 OA 1, le Tribunal ne peut plus substituer son appréciation à celle de l'autorité inférieure, son contrôle étant alors limité à vérifier si cette dernière a exercé son pouvoir d'examen et si elle l'a fait conformément à la loi (cf. ATAF 2015/9 précité consid. 8), qu'en conséquence, l'une des conditions permettant à l'autorité de recours de réparer exceptionnellement une violation du droit d'être entendu, à savoir celle exigeant que l'autorité de recours dispose, sur les aspects concernés par cette violation, du même pouvoir de cognition que l'autorité inférieure, n'est manifestement pas remplie en l'espèce, qu'une guérison du vice de procédure au stade du recours n'est donc pas possible in casu (cf. dans le même sens, et par analogie, ATAF 2014/22 consid. 5.3 ; cf. également arrêts du Tribunal E-8080/2016 du 26 janvier 2017, E-8021/2015 du 15 février 2015 et E-7040/2015 du 27 novembre 2015), que, partant, la décision du SEM du 13 décembre 2019 doit être intégralement annulée pour violation du droit fédéral (art. 106 al. 1 let. a LAsi) et la cause renvoyée au SEM pour nouvelle décision, qu'avant de rendre une nouvelle décision, l'autorité intimée devra en particulier s'assurer que toutes les informations médicales concernant le recourant dont l'autorité de première instance dispose ont effectivement été transmises au mandataire de celui-ci, en conformité avec le « concept sanitaire » mis en place et, le cas échéant, lui octroyer un court délai pour pouvoir, s'il l'estime nécessaire, se déterminer à ce sujet,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que les demandes de dispense d'avance de frais et d'assistance judiciaire partielle, déposées simultanément au recours, sont sans objet, qu'il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 (dispositif : page suivante) le Tribunal administratif fédéral prononce : 1. Le recours est admis. 2. La décision du SEM du 13 décembre 2019 est annulée et la cause lui est renvoyée pour nouvelle décision au sens des considérants. 3. Il n'est pas perçu de frais de procédure. 4. Il n'est pas alloué de dépens 5.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