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E-6717/2010 vom 29. September 2010</w:t>
      </w:r>
    </w:p>
    <w:p>
      <w:r>
        <w:t>Bundesverwaltungsgericht, 2010-09-29, DE</w:t>
      </w:r>
    </w:p>
    <w:p>
      <w:r>
        <w:rPr>
          <w:b/>
        </w:rPr>
        <w:t xml:space="preserve">Quelle: </w:t>
      </w:r>
      <w:r>
        <w:t>https://mcp.opencaselaw.ch/entscheid/bvger_E-6717_2010</w:t>
      </w:r>
    </w:p>
    <w:p>
      <w:r>
        <w:t>FR: TAF E-6717/2010 du 29 septembre 2010</w:t>
      </w:r>
    </w:p>
    <w:p>
      <w:r>
        <w:t>IT: TAF E-6717/2010 del 29 settembre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werden keine Verfahrenskosten erhoben.</w:t>
      </w:r>
    </w:p>
    <w:p>
      <w:r>
        <w:rPr>
          <w:b/>
        </w:rPr>
        <w:t>E. 2</w:t>
      </w:r>
    </w:p>
    <w:p>
      <w:r>
        <w:t>Dieses Urteil geht an den Beschwerdeführer, das BFM und die Schweizerische Botschaft in Colombo.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