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E-6715/2012 vom 7. Januar 2013</w:t>
      </w:r>
    </w:p>
    <w:p>
      <w:r>
        <w:t>Bundesverwaltungsgericht, 2013-01-07, DE</w:t>
      </w:r>
    </w:p>
    <w:p>
      <w:r>
        <w:rPr>
          <w:b/>
        </w:rPr>
        <w:t xml:space="preserve">Quelle: </w:t>
      </w:r>
      <w:r>
        <w:t>https://mcp.opencaselaw.ch/entscheid/bvger_E-6715_2012</w:t>
      </w:r>
    </w:p>
    <w:p>
      <w:r>
        <w:t>FR: TAF E-6715/2012 du 7 janvier 2013</w:t>
      </w:r>
    </w:p>
    <w:p>
      <w:r>
        <w:t>IT: TAF E-6715/2012 del 7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E-6715/2012 Urteil vom 7. Januar 2013 Besetzung Einzelrichterin Muriel Beck Kadima, mit Zustimmung von Richter Daniele Cattaneo; Gerichtsschreiberin Martina Stark. Parteien A._____, B._____, C._____, D._____, E._____, F._____, alle vertreten durch Susanne Sadri, Beschwerdeführende, gegen Bundesamt für Migration (BFM), Quellenweg 6, 3003 Bern, Vorinstanz . Gegenstand Nichteintreten auf Asylgesuch und Wegweisung (Dublin-Verfahren); Verfügung des BFM vom 12. Dezember 2012 / N (...). Das Bundesverwaltungsgericht stellt fest, dass die Beschwerdeführenden eigenen Angaben zufolge ihr Heimatland Afghanistan Mitte des Jahres 2009 verliessen und - gemäss Eurodac-Treffer und den Akten zum Asylverfahren in Finnland - am (...) in Finnland um Asyl nachsuchten, dass diese Gesuche und die dagegen erhobenen Beschwerden abgewiesen und die Wegweisung nach Afghanistan verfügt worden sei, dass die Beschwerdeführenden Finnland Anfangs Oktober 2012 verlassen hätten und am 3. November 2012 in die Schweiz gelangt seien, wo sie gleichentags um Asylgewährung ersuchten, dass sie am 20. November 2012 im Empfangs- und Verfahrenszentrum (EVZ) Kreuzlingen summarisch befragt wurden und ihnen im Hinblick auf eine allfällige Zuständigkeit Finnlands für die Durchführung des Asyl- und Wegweisungsverfahrens das rechtliche Gehör gewährt wurde, dass sie hierauf geltend machten, nicht nach Finnland zurückkehren zu wollen, insbesondere, da sie diesfalls die Wegweisung nach Afghanistan erwarte, dass das BFM am 4. Dezember 2012 die finnischen Behörden um Wiederaufnahme (take back) der Beschwerdeführenden gestützt auf Art. 16 Abs. 1 Bst. e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(Dublin-II-Verordnung) ersuchte und dieselben mit Schreiben vom 12. Dezember 2012 einer Übernahme der Beschwerdeführenden gestützt auf Art. 16 Abs. 1 Bst. e Dublin-II-Verordnung zustimmten, dass das BFM mit Verfügung vom 12. Dezember 2012 - eröffnet am 19. Dezember 2012 - in Anwendung von Art. 34 Abs. 2 Bst. d des Asylgesetzes vom 26. Juni 1998 (AsylG, SR 142.31) auf die Asylgesuche nicht eintrat, die Wegweisung aus der Schweiz nach Finnland anordnete und die Beschwerdeführenden aufforderte, die Schweiz spätestens am Tag nach Ablauf der Beschwerdefrist zu verlassen, dass es gleichzeitig feststellte, einer allfälligen Beschwerde gegen den Entscheid komme nach 34 Abs. 2 Bst. d i.V.m. Art. 107a AsylG keine aufschiebende Wirkung zu, und die Aushändigung der editionspflichtigen Akten gemäss Aktenverzeichnis an die Beschwerdeführenden verfügte, dass die Vorinstanz zur Begründung ausführte, gestützt auf die einschlägigen staatsvertraglichen Bestimmungen sei Finnland für die Durchführung des Asylverfahrens zuständig (Abkommen vom 26. Oktober 2003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Dublin-II-Verordnung]) und es würden keine Hinweise darauf bestehen, das Asyl- und Wegweisungsverfahren werde durch die finnischen Behörden nicht korrekt durchgeführt, dass die Beschwerdeführenden mit Eingabe vom 27. Dezember 2012 gegen diesen Entscheid beim Bundesverwaltungsgericht Beschwerde erhoben und dabei beantragten, es sei mit superprovisorischer und provisorischer Verfügung der vorliegenden Beschwerde die aufschiebende Wirkung zu erteilen und die Kantonspolizei Bern anzuweisen, die Vollzugsbestimmungen sofort einzustellen, dass weiter um Aufhebung des negativen Entscheids der Vorinstanz vom 12. Dezember 2012 und um Anweisung der Vorinstanz, die Behandlung des Asylgesuchs in der Schweiz fortzusetzen, ersucht wurde, dass sie in prozessualer Hinsicht die Gewährung der unentgeltlichen Rechtspflege verlangten, dass sie als Beweismittel eine Bestätigung der Fürsorgeabhängigkeit vom 27. Dezember 2012 zu den Akten reichten, dass das Bundesverwaltungsgericht mit Zwischenverfügung vom 28. Dezember 2012 im Sinn einer vorsorglichen Massnahme den Vollzug der Wegweisung per sofort aussetzte und festhielt, über die allfällige Gewährung der aufschiebenden Wirkung der Beschwerde nach Art. 107a AsylG werde nach Eingang der vorinstanzlichen Akten befunden,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sich die Vorinstanz für die Durchführung des Asylverfahrens im vorliegenden Fall für nicht zuständig erachtet, da Finnland zuständig sei und dem Übernahmeersuchen des BFM vom 4. Dezember 2012 gemäss Art. 10 Abs. 2 Dublin-II-Verordnung zugestimmt habe, dass der vorherige Aufenthalt in Finnland von den Beschwerdeführenden nicht bestritten wird und nach den einschlägigen Bestimmungen der Dublin-II-Verordnung damit in der Tat grundsätzlich Finnland für die Durchführung des Asylverfahrens zuständig ist, dass in Abweichung davon nach Art. 3 Abs. 2 Dublin-II-Verordnung die Schweiz ein Asylgesuch materiell prüfen kann, auch wenn nach den in der Verordnung vorgesehenen Kriterien ein anderer Staat zuständig ist (sogenanntes Selbsteintrittsrecht), wobei diese Bestimmung nicht direkt anwendbar ist, sondern nur in Verbindung mit einer anderen Norm des nationalen oder internationalen Rechts angerufen werden kann (vgl. BVGE 2010/45 E. 5 S. 635 f.), dass die Beschwerdeführenden in ihrer Beschwerdeschrift vom 27. Dezember 2012 geltend machen, ihnen würde eine Kettenabschiebung drohen, womit das Risiko einer Verletzung des "Non-Refoulement" nicht ausgeschlossen werden könne, dass sie sich deshalb ausdrücklich auf Art. 3 Abs. 2 Satz 1 Dublin-II-Verordnung berufen und einen Selbsteintritt der Schweiz verlangen, dass diese Bestimmung explizit als Kann- und Ermessensbestimmung konzipiert ist (vgl. BVGE 2010/54) und weder aus der Dublin-II-Verordnung noch aus der schweizerischen Gesetzgebung klare Kriterien zu Ermessensausübung eines Selbsteintritts hervorgehen, dass die Anwendung der Bestimmung von Art. 3 Abs. 2 Dublin-II-Verordnung ("Souveränitätsklausel") die Ausnahme bleiben muss, weil sonst die Effektivität des Dubliner-Abkommens in Frage gestellt würde, dass es angesichts der Vermutung, der für die Durchführung des Asyl- und Wegweisungsverfahrens zuständige Staat respektiere seine aus dem internationalen Recht fliessenden Verpflichtungen, den Beschwerdeführenden obliegt, darzutun, gestützt auf welche ernsthaften Hinweise die Annahme naheliegt, dass die finnischen Behörden in ihrem Fall die staatsvertraglichen Verpflichtungen nicht respektieren und ihnen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die Beschwerdeführenden im vorliegenden Fall keine ernsthaften konkreten Anhaltspunkte geltend machen, wonach Finnland,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die Beschwerdeführenden in ihren Heimatstaat zurückschaffen würde, dies unter Missachtung des Non-Refoulement Gebotes oder von Art. 3 EMRK, dass demzufolge die Vermutung, gemäss welcher Finnland seine völkerrechtlichen Verpflichtungen einhalte, mangels ausreichender Anhaltspunkte nicht umgestossen wurde (vgl. vorgenanntes Urteil M.S.S., § 69, 342 f. m.w.H.; BVGE 2010/45 E. 7.4-7.5, S. 637-639), dass unter diesen Umständen keinerlei Hindernisse, insbesondere auch keine humanitären Gründe im Sinn von Art. 29a Abs. 3 AsylV 1, eine Überstellung der Beschwerdeführenden als unzulässig erscheinen lassen, dass es demnach keinen Grund für die Anwendung der Souveränitätsklausel (Art. 3 Abs. 2 erster Satz Dublin-II-Verordnung) gibt, dass Finnland somit für die Prüfung des Asylgesuchs der Beschwerdeführenden gemäss der Dublin-II-Verordnung zuständig und entsprechend verpflichtet ist, sie gemäss Art. 20 Dublin-II-Verordnung wieder aufzunehmen, dass das BFM in Anwendung von Art. 34 Abs. 2 Bst. d AsylG zu Recht auf das Asylgesuch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E.9), weshalb die Überstellung nach Finnland entsprechend den gesetzlichen Bestimmungen verfügt wurde und zu bestätigen ist,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aber die Reisefähigkeit der Beschwerdeführerin aufgrund ihrer weit fortgeschrittenen Schwangerschaft momentan äusserst fraglich ist (vgl. dazu sogleich), aufgrund der Akten aber nicht von einer dauerhaften Unmöglichkeit des Vollzugs der Wegweisung auszugehen ist, dass nämlich gemäss Praxis der Schweizer Asylbehörden der Vollzug erst dann als unmöglich zu qualifizieren ist, wenn die betroffene Person sich allen angeordneten Vollzugsmassnahmen unterzogen hat und trotzdem absehbar ist, dass sie noch länger als ein Jahr in der Schweiz verbleiben wird, bis die Vollzugsmassnahmen zum Erfolg führen (vgl. EMARK 2002 Nr. 17 E. 6, mit weiteren Hinweisen), dass die Beschwerde aus diesen Gründen abzuweisen ist und die Verfügung des BFM zu bestätigen ist, dass das Beschwerdeverfahren mit vorliegendem Urteil abgeschlossen ist, weshalb sich der Antrag auf Gewährung der aufschiebenden Wirkung als gegenstandslos erweist und der mit Telefax vom 28. Dezember 2012 angeordnete Vollzugsstopp demnach aufzuheben ist, dass das Gericht bei der Bestimmung der angemessenen Ausreisefrist Zurückhaltung übt und die Vorinstanz nur bei offensichtlicher Unangemessenheit der Frist anweist, eine angemessene neue Frist anzusetzen (vgl. BVGE 2011/28 E. 6.5 S. 552, mit weiteren Hinweisen), dass nach Kenntnis des Bundesverwaltungsgerichts der Vollzug von Wegweisungen nach Finnland technisch auf dem Luftweg abgewickelt wird und die meisten Fluggesellschaften Schwangere ab der 34. oder 36. Schwangerschaftswoche grundsätzlich nicht mehr befördern, wobei einige die Grenze bereits bei der 32. Woche setzen, dass sich die Beschwerdeführerin aktuell mindestens in der 30. Schwangerschaftswoche befindet, dass die technische Vorbereitung einer Flugreise erfahrungsgemäss ebenfalls einige Zeit in Anspruch nimmt, dass auch das BFM in seiner Verfügung darauf hinweist, dass die Schwangerschaft der Beschwerdeführerin bei der Organisation der Überstellung berücksichtigt werde, dass dieser Hinweis mit der Dispositivziffer 3 der angefochtenen Verfügung vom 12. Dezember 2012 nicht zu vereinbaren sein dürfte, worin die Beschwerdeführenden aufgefordert werden, die Schweiz spätestens am Tag nach Ablauf der Beschwerdefrist und somit am 31. Dezember 2012 bzw. implizit am Tag nach Rechtskraft der angefochtenen Verfügung zu verlassen, dass unter diesen Umständen das BFM allenfalls eine wiedererwägungsweise Anpassung ihrer Verfügung betreffend den angeordneten sofortigen Wegweisungsvollzug an das zu diesem Zeitpunkt wegen der Schwangerschaft bestehende allfällige Vollzugshindernis vorzunehmen haben wird, dass indessen zum jetzigen Zeitpunkt kein Anlass besteht von Seiten des Gerichts die Dispositivziffer 3 der angefochtenen Verfügung aufzuheben, zumal dies auch von den Beschwerdeführenden nicht beantragt wurde, dass das mit der Beschwerde gestellte Gesuch um Gewährung der unentgeltlichen Rechtspflege im Sinn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Der mit Telefax vom 28. Dezember 2012 angeordnete Vollzugsstopp wird aufgehoben. 3. Das Gesuch um Gewährung der unentgeltlichen Rechtspflege im Sinn von Art. 65 Abs. 1 VwVG wird abgewiesen. 4. Die Verfahrenskosten von Fr. 600.- werden den Beschwerdeführenden auferlegt. Dieser Betrag ist innert 30 Tagen ab Versand des Urteils zu Gunsten der Gerichtskasse zu überweisen. 5. Dieses Urteil geht an die Beschwerdeführenden, das BFM und die kantonale Migrationsbehörde. Die Einzelrichterin: Die Gerichtsschreiberin: Muriel Beck Kadima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