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E-6713/2011 vom 19. Dezember 2011</w:t>
      </w:r>
    </w:p>
    <w:p>
      <w:r>
        <w:t>Bundesverwaltungsgericht, 2011-12-19, FR</w:t>
      </w:r>
    </w:p>
    <w:p>
      <w:r>
        <w:rPr>
          <w:b/>
        </w:rPr>
        <w:t xml:space="preserve">Quelle: </w:t>
      </w:r>
      <w:r>
        <w:t>https://mcp.opencaselaw.ch/entscheid/bvger_E-6713_2011</w:t>
      </w:r>
    </w:p>
    <w:p>
      <w:r>
        <w:t>FR: TAF E-6713/2011 du 19 décembre 2011</w:t>
      </w:r>
    </w:p>
    <w:p>
      <w:r>
        <w:t>IT: TAF E-6713/2011 del 19 dicembre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E-6713/2011 Arrêt du 19 décembre 2011 Composition François Badoud, juge unique, avec l'approbation de Christa Luterbacher, juge ; Antoine Willa, greffier. Parties A._______, née le (...), Nigéria, alias B._______, née le (...), Libéria, et son enfant C._______, né le (...), Nigéria, (...), recourante, contre Office fédéral des migrations (ODM), Quellenweg 6, 3003 Berne, autorité inférieure. Objet Asile (non-entrée en matière) et renvoi (Dublin) ; décision de l'ODM du 2 décembre 2011 / N (...). Vu la demande d'asile déposée en Suisse par A._______, en date du 21 juillet 2011, la décision du 2 décembre 2011, par laquelle l'ODM, se fondant sur l'art. 34 al. 2 let. d de la loi du 26 juin 1998 sur l'asile (LAsi, RS 142.31), n'est pas entré en matière sur la demande d'asile de la recourante, et a prononcé le transfert de l'intéressée vers l'Espagne, le recours interjeté, le 13 décembre 2011 (date du timbre postal), contre cette décision, et la requête d'assistance judiciaire et d'effet suspensif dont il est assorti, la réception du dossier de première instance par le Tribunal administratif fédéral (le Tribunal), le 15 décembre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la recourante a qualité pour recourir (cf. art. 48 al. 1 PA) et que son recours, interjeté dans la forme (cf. art. 52 PA) et le délai (cf. art. 108 al. 2 LAsi) prescrits par la loi, est recevable, qu'en l'occurrence, l'intéressée a exposé qu'après s'être rendue une première fois en Espagne en 2003, dans le cadre d'un réseau de prostitution dirigé par sa tante, elle avait été renvoyée au Nigéria, qu'elle était revenue en Espagne, au début 2011, pour y récupérer son fils, resté à (...) en mains d'une amie de sa tante, que tenue de se livrer à la prostitution pour rembourser son voyage, elle s'était cependant enfuie avec son fils, à (...), où elle avait trouvé de l'aide, qu'elle a fait valoir, tant dans son audition que dans son acte de recours, risquer des représailles de la part du réseau de prostitution l'ayant amenée une seconde fois en Espagne, mais n'avoir pas porté plainte auprès des autorités de ce pays, que son fils l'a rejointe en Suisse, en date du 13 septembre 2011,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toutefois, en dérogation aux critères de compétence définis ci 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la recourante avait déposé une demande d'asile en Espagne, le 28 janvier 2003, que, le 18 août 2011, l'ODM a présenté aux autorités espagnoles compétentes une requête d'information fondée sur l'art. 21 du règlement Dublin, que, le 19 septembre suivant, ces autorités ont communiqué à l'ODM que l'intéressée avait déposé une demande d'asile en Espagne, le 2 janvier 2003, sous le nom de B._______, originaire du Libéria, et n'avait jamais quitté le pays depuis lors, qu'elle disposait d'un permis de résidence en Espagne, depuis le 11 juin 2009, qu'à la suite d'une demande de reprise en charge du 6 octobre 2011, basée sur l'art. 9 al. 1 du règlement Dublin II, les autorités espagnoles ont expressément accepté le transfert de la recourante vers leur pays, en date du 21 novembre 2011, que la compétence de l'Espagne pour statuer sur la demande d'asile est ainsi donnée, que l'intéressée fait cependant reproche à l'ODM de n'avoir pas pris correctement en considération les risques qu'elle courrait, en cas de retour en Espagne, du fait d'un réseau criminel voulant la forcer à la prostitution, que l'intéressée n'a cependant pas établi en quoi les autorités espagnoles - à qui elle ne s'est jamais adressée - seraient incapables de lui venir en aide ou de lui apporter la protection nécessaire, que son cas se distingue ainsi de celui auquel elle fait référence dans son acte de recours (arrêt E-6323/2010 du 30 novembre 2010), la recourante ayant, dans cette dernière affaire, fait valoir avec succès une instruction insuffisante sur la capacité des autorités du pays requis à la protéger, et sur son état de santé, ainsi qu'une violation du droit d'être entendu, qu'aucun grief de cette nature ne peut, en l'espèce, être retenu à l'encontre de l'autorité de première instance, qu'au surplus, le fait que l'intéressée détienne, selon la communication des autorités espagnoles, une autorisation de séjour de longue durée dans l'Etat requis et ne l'ait pas quitté depuis 2003 enlève une grande part de crédibilité à son récit, qu'au vu de ce qui précède, la recourante n'a donc pas établi l'existence d'un risque personnel, concret et sérieux que son transfert vers l'Etat de destination serait contraire à l'art. 3 de la convention du 4 novembre 1950 de sauvegarde des droits de l'homme et des libertés fondamentales (CEDH, RS 0.101) ou à une autre obligation du droit international public auquel la Suisse est liée, que, dans ces conditions, il n'existe, en l'espèce, aucun obstacle rendant illicite l'exécution du transfert de l'intéressée ni de raisons humanitaires au sens de l'art. 29a al. 3 OA 1, qu'il n'y a donc pas lieu d'appliquer la clause de souveraineté de l'art. 3 par. 2 1ère phr. du règlement Dublin II, que dès lors, à défaut d'application de dite clause par la Suisse, l'Espagne demeure l'Etat responsable de l'examen de la demande d'asile de la recourante au sens du règlement Dublin II et est tenu de la reprendre en charge dans les conditions prévues à l'art. 20 du règlement Dublin II, que, partant, c'est à juste titre que l'ODM n'est pas entré en matière sur la demande d'asile de la recourante, en application de l'art. 34 al. 2 let. d LAsi, et qu'il a prononcé son renvoi (ou transfert) vers l'Espagne en application de l'art. 44 al. 1 LAsi, faute pour l'intéressée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 p. 645), qu'au vu de ce qui précède, le recours doit être rejeté et la décision de l'ODM refusant l'entrée en matière sur la demande d'asile et prononçant le renvoi (ou le transfert) de Suisse en Espagne doit être confirmée, que l'arrêt de fond étant rendu, la requête tendant à la prise de mesures provisionnelles est sans objet,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est rejetée,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est rejetée. 3. Les frais de procédure, d'un montant de Fr. 600.-, sont mis à la charge de la recourante. Ce montant doit être versé sur le compte du Tribunal dans les 30 jours dès l'expédition du présent arrêt. 4. Le présent arrêt est adressé à la recourante,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