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E-6695/2016 vom 4. November 2016</w:t>
      </w:r>
    </w:p>
    <w:p>
      <w:r>
        <w:t>Bundesverwaltungsgericht, 2016-11-04, FR</w:t>
      </w:r>
    </w:p>
    <w:p>
      <w:r>
        <w:rPr>
          <w:b/>
        </w:rPr>
        <w:t xml:space="preserve">Quelle: </w:t>
      </w:r>
      <w:r>
        <w:t>https://mcp.opencaselaw.ch/entscheid/bvger_E-6695_2016</w:t>
      </w:r>
    </w:p>
    <w:p>
      <w:r>
        <w:t>FR: TAF E-6695/2016 du 4 novembre 2016</w:t>
      </w:r>
    </w:p>
    <w:p>
      <w:r>
        <w:t>IT: TAF E-6695/2016 del 4 novembre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E-6695/2016 Arrêt du 4 novembre 2016 Composition William Waeber, juge unique, avec l'approbation de Walter Lang, juge ; Jean-Claude Barras, greffier. Parties A._______, né le (...), Sri Lanka, recourant, contre Secrétariat d'Etat aux migrations (SEM), Quellenweg 6, 3003 Berne, autorité inférieure. Objet Asile (non-entrée en matière / procédure Dublin) et renvoi ; décision du SEM du 19 octobre 2016 / N (...). Vu la demande d'asile déposée par A._______ le 13 septembre 2016, le procès-verbal de son audition, le 27 septembre 2016, au Centre d'enregistrement et de procédure (CEP) de Vallorbe, la décision du 19 octobre 2016 (notifiée à l'intéressé le 25 octobre suivant), par laquelle le SEM, se fondant sur l'art. 31a al. 1 let. b LAsi (RS 142.31), n'est pas entré en matière sur la demande d'asile du précité, a prononcé son transfert aux Pays-Bas et a ordonné l'exécution de cette mesure, constatant l'absence d'effet suspensif à un éventuel recours, le recours interjeté, le 31 octobre 2016, contre cette décision, les demandes d'exemption d'une avance de frais de procédure, d'assistance judiciaire partielle et d'octroi de l'effet suspensif dont il est assorti,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devant le Tribunal, lequel, sauf l'exception visée à l'art. 83 let. d ch. 1 LTF, non réalisée en l'espèce, statue définitivement, que l'intéressé a qualité pour recourir (art. 48 al. 1 PA, applicable par renvoi de l'art. 37 LTAF), que le recours, interjeté dans la forme (art. 52 al. 1 PA par renvoi de l'art. 6 LAsi) et le délai (art. 108 al. 2 LAsi) prescrits par la loi, est recevable, que, saisi d'un recours contre une décision de non-entrée en matière sur une demande d'asile, le Tribunal se limite à examiner le bien-fondé d'une telle décision (cf. ATAF 2012/4 consid. 2.2 ; 2009/54 consid. 1.3.3 ;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Vienne 2014, pt. 4 sur l'art. 7), qu'en revanche, dans une procédure de reprise en charge (anglais : take back), comme c'est ici le cas, il n'y a en principe aucun nouvel examen de la compétence selon le chapitre III (ATAF 2012/4 consid. 3.2.1 et réf. cit.),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point b du règlement Dublin III), le ressortissant de pays tiers ou l'apatride qui a retiré sa demande en cours d'examen et qui a présenté une demande dans un autre Etat membre ou qui se trouve, sans titre de séjour, sur le territoire d'un autre Etat membre (art. 18 par. 1 point c du règlement Dublin III), de même que le ressortissant de pays tiers ou l'apatride dont la demande a été rejetée et qui a présenté une demande auprès d'un autre Etat membre ou qui se trouve, sans titre de séjour, sur le territoire d'un autre Etat membre (art. 18 par. 1 point d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de l'unité centrale du système européen «Eurodac», que l'intéressé avait déposé une demande d'asile aux Pays-Bas le (...) 2015, que le 6 octobre 2016, cet office a dès lors soumis aux autorités néerlandaises compétentes, dans les délais fixés à l'art. 23 par. 2 du règlement Dublin III une requête aux fins de reprise en charge, que, le 16 octobre suivant, lesdites autorités ont expressément accepté de reprendre en charge le requérant, sur la base de l'art. 18 par. 1 let. d du règlement Dublin III, que les Pays-Bas ont ainsi reconnu leur compétence pour traiter la demande d'asile de l'intéressé, que ce point n'est pas contesté, qu'invité à exprimer ses objections à son transfert aux Pays-Bas, le recourant a déclaré qu'il n'avait pas confiance dans les autorités néerlandaises car elles ne l'auraient pas bien traité relativement à la demande d'asile qu'il avait déposée dans ce pays, qu'il a aussi dit être venu en Suisse car un de ses oncles y avait été reconnu comme réfugié, qu'il aurait ainsi attendu des autorités suisses qu'elles tiennent compte de cette parenté et qu'elles examinent à leur tour ses motifs d'asile, que, dans son recours, il s'oppose à son transfert aux Pays-Bas car il estime n'avoir pas bénéficié, dans ce pays, d'un examen suffisamment approfondi de ses motifs d'asile, qu'il se prévaut aussi de liens étroits avec son oncle en Suisse, qu'à titre de preuve de ces liens, il joint à son recours des copies du permis B (autorisation de séjour) et du titre de voyage de cet oncle, qu'il sollicite ainsi expressément l'application, dans son cas, de la clause de souveraineté de l'art. 17 par. 1 du règlement Dublin III, que la production d'une photocopie du permis « B » (autorisation de séjour) de celui dont le recourant affirme qu'il est son oncle ne suffit pas à établir un lien de parenté entre cet individu et le recourant, que, quoi qu'il en soit, la présence d'un oncle en Suisse ne constitue pas un critère de responsabilité de la Suisse selon les art. 9 ss du règlement Dublin III, que, comme le SEM l'a relevé à bon escient, un oncle - indépendamment de la question de son statut en Suisse - ne tombe notamment pas dans le champ de l'art. 2 let. g du règlement Dublin III, que les Pays-Bas sont liés à la Charte UE, et parties à la Convention du 28 juillet 1951 relative au statut des réfugiés (RS 0.142.30, ci-après : Conv. réfugiés), à la Convention du 4 novembre 1950 de sauvegarde des droits de l'homme et des libertés fondamentales (CEDH, RS 0.101) et à la Convention du 10 décembre 1984 contre la torture et autres peines ou traitements cruels, inhumains ou dégradants (RS 0.105, ci-après : Conv. torture), que, dans ces conditions, cet Etat est présumé respecter la sécurité des demandeurs d'asile, en particulier leur droit à l'examen, selon une procédure juste et équitable, de leur demande, et leur garantir une protection conforme au droit international et au droit européen (directive n° 2005/85/CE du Conseil du 1er décembre 2005 relative à des normes minimales concernant la procédure d'octroi et de retrait du statut de réfugié dans les Etats membres [JO L 326/13 du 13.12.2005, ci-après : directive Procédure] et directive n° 2003/9/CE du Conseil du 27 janvier 2003 relative à des normes minimales pour l'accueil des demandeurs d'asile dans les Etats membres [JO L 31/18 du 6.02.2003 ; ci-après : directive Accueil]), que cette présomption de sécurité n'est pas irréfragable, que les Etats demeurent ainsi responsables au regard de la CEDH de tous les actes et omissions de leurs organes qui découlent du droit interne ou de la nécessité d'observer les obligations juridiques internationales (Cour EDH, arrêt du 21 janvier 2011 M.S.S. c. Belgique et Grèce, requête n°30696/09, § 338), qu'il n'y a pas de raison de retenir qu'à l'instar de la Grèce, il existe, aux Pays-Bas, des défaillances systémiques dans la procédure d'asile et les conditions d'accueil des demandeurs, de nature à entraîner pour eux un risque de traitement inhumain ou dégradant au sens de l'art. 4 de la CharteUE (cf. art. 3 par. 2 2ème phrase du règlement Dublin III), que l'art. 3 par. 2 al. 2 du règlement Dublin III n'est par conséquent pas applicable, que, dans le cas particulier, il n'y a en outre aucun indice concret que cet Etat faillirait à ses obligations internationales en renvoyant le recourant au Sri Lanka ou dans un autre pays d'où il risquerait d'être astreint à se rendre dans son pays d'origine, que les seules réserves du recourant sur la façon dont les autorités néerlandaises auraient traité sa demande d'asile ne sauraient établir une telle défaillance, qu'une décision définitive de refus d'asile et de renvoi ne constitue pas, en soi, une violation du principe de non-refoulement, qu'au contraire, en retenant le principe de l'examen de la demande d'asile par un seul et même Etat membre («one chance only»), le règlement Dublin III vise à lutter contre les demandes d'asile multiples («asylum shopping»), qu'en outre, l'intéressé n'a pas démontré ni même allégué, via des indices sérieux que, pour ce qui le concerne, ses conditions d'existence aux Pays-Bas revêtiraient un tel degré de pénibilité et de gravité qu'elles seraient constitutives d'un traitement contraire à l'art. 3 CEDH ou encore à l'art. 3 Conv. torture, ni que les autorités néerlandaises ne respecteraient pas le droit international (cf. ATAF 2010/45 consid. 7.4 et 7.5), qu'au demeurant, s'il devait être contraint par les circonstances, à son retour aux Pays-Bas, à mener une existence non conforme à la dignité humaine, ou s'il devait estimer que les Pays-Bas violent leurs obligations d'assistance à son encontre ou de toute autre manière portent atteinte à ses droits fondamentaux, il lui appartiendra de faire valoir ses droits directement auprès des autorités de ce pays en usant des voies de droit adéquates (cf. art. 21 de la directive Accueil), qu'en définitive, la présomption de sécurité attachée au respect par les Pays-Bas de ses obligations tirées du droit international public et du droit européen n'étant pas renversée, une vérification plus approfondie et individualisée des risques dans cet Etat de destination n'est pas nécessaire (cf. Francesco Maiani / Constantin Hruschka, Le partage des responsabilités, entre confiance mutuelle et sécurité des demandeurs d'asile, in Asyl 2/11 p. 14), que le règlement Dublin III ne confère en outre pas aux demandeurs d'asile le droit de choisir l'Etat membre offrant, à leur avis, les meilleures conditions d'accueil comme Etat responsable de l'examen de leur demande d'asile (cf., par analogie, arrêt de la CJUE du 10 décembre 2013 C-394/12 Shamso Abdullahi c. Autriche, § 59 et § 62 ; ATAF 2010/45 consid. 8.3), que les Pays-Bas demeurent dès lors responsables de l'examen de la demande d'asile du recourant au sens du règlement Dublin III, qu'il n'y a pas lieu de faire application de la clause discrétionnaire de l'art. 17 par. 1 du règlement Dublin III en combinaison avec l'art. 29a al. 3 de l'ordonnance 1 du 11 août 1999 sur l'asile relative à la procédure (OA 1, RS 142.311), qu'à propos de cette dernière disposition, l'intéressé n'a pas fait valoir d'éléments qui auraient pu imposer au SEM un examen plus détaillé de sa demande sous l'angle des raisons humanitaires, que la seule présence, en Suisse, d'un éventuel oncle de l'intéressé ne pouvait justifier qu'il soit entré en matière sur sa demande en application de la clause discrétionnaire prévue à l'art. 17 par. 1 du règlement Dublin III (clause de souveraineté), cela d'autant moins que, s'il a effectivement mentionné l'existence de cet oncle à son audition du 27 septembre 2016, le recourant n'a pas pour autant prétendu qu'ils étaient très proches, que le SEM a ainsi motivé sa décision en tenant compte de tous les éléments allégués par le recourant, qu'en regard de l'art. 29a al. 3 OA 1, il a aussi exercé correctement son pouvoir d'appréciation, sans faire preuve d'arbitraire dans son appréciation ni violer le principe de la proportionnalité ou de l'égalité de traitement, que le Tribunal ne peut d'ailleurs plus, en la matière, substituer son appréciation à celle de l'autorité inférieure, son contrôle se limitant à vérifier si celle-ci a exercé son pouvoir et si elle l'a fait conformément à la loi (cf. ATAF 2015/9 consid. 8), que, dans ces conditions, c'est à bon droit que le SEM n'est pas entré en matière sur la demande d'asile de l'intéressé (cf. art. 31a al. 1 let. b LAsi),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est immédiatement statué sur le fond, les requêtes tendant à l'octroi de l'effet suspensif et à la dispense du paiement d'une avance de frais sont sans objet, que les conclusions du recours étant d'emblée vouées à l'échec, la requête d'assistance judiciaire partielle est rejetée,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Le greffier : William Waeber Jean-Claude Barras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