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E-6695/2011 vom 8. Februar 2012</w:t>
      </w:r>
    </w:p>
    <w:p>
      <w:r>
        <w:t>Bundesverwaltungsgericht, 2012-02-08, FR</w:t>
      </w:r>
    </w:p>
    <w:p>
      <w:r>
        <w:rPr>
          <w:b/>
        </w:rPr>
        <w:t xml:space="preserve">Quelle: </w:t>
      </w:r>
      <w:r>
        <w:t>https://mcp.opencaselaw.ch/entscheid/bvger_E-6695_2011</w:t>
      </w:r>
    </w:p>
    <w:p>
      <w:r>
        <w:t>FR: TAF E-6695/2011 du 8 février 2012</w:t>
      </w:r>
    </w:p>
    <w:p>
      <w:r>
        <w:t>IT: TAF E-6695/2011 del 8 febbraio 2012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recours, en tant qu'il conclut à la reconnaissance de la qualité de réfugié et à l'octroi de l'asile, est irrecevable.</w:t>
      </w:r>
    </w:p>
    <w:p>
      <w:r>
        <w:rPr>
          <w:b/>
        </w:rPr>
        <w:t>E. 2</w:t>
      </w:r>
    </w:p>
    <w:p>
      <w:r>
        <w:t>L'offre de preuve est irrecevable.</w:t>
      </w:r>
    </w:p>
    <w:p>
      <w:r>
        <w:rPr>
          <w:b/>
        </w:rPr>
        <w:t>E. 3</w:t>
      </w:r>
    </w:p>
    <w:p>
      <w:r>
        <w:t>Le recours, en tant qu'il conclut au prononcé de l'admission provisoire, est rejeté.</w:t>
      </w:r>
    </w:p>
    <w:p>
      <w:r>
        <w:rPr>
          <w:b/>
        </w:rPr>
        <w:t>E. 4</w:t>
      </w:r>
    </w:p>
    <w:p>
      <w:r>
        <w:t>La demande d'assistance judiciaire partielle est rejetée.</w:t>
      </w:r>
    </w:p>
    <w:p>
      <w:r>
        <w:rPr>
          <w:b/>
        </w:rPr>
        <w:t>E. 5</w:t>
      </w:r>
    </w:p>
    <w:p>
      <w:r>
        <w:t>Les frais de procédure, d'un montant de Fr. 600.-, sont mis à la charge de la recourante. Ce montant doit être versé sur le compte du Tribunal dans les 30 jours dès l'expédition du présent arrêt.</w:t>
      </w:r>
    </w:p>
    <w:p>
      <w:r>
        <w:rPr>
          <w:b/>
        </w:rPr>
        <w:t>E. 6</w:t>
      </w:r>
    </w:p>
    <w:p>
      <w:r>
        <w:t>Le présent arrêt est adressé au mandataire de la recourante,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