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E-6694/2015 vom 22. Oktober 2015</w:t>
      </w:r>
    </w:p>
    <w:p>
      <w:r>
        <w:t>Bundesverwaltungsgericht, 2015-10-22, FR</w:t>
      </w:r>
    </w:p>
    <w:p>
      <w:r>
        <w:rPr>
          <w:b/>
        </w:rPr>
        <w:t xml:space="preserve">Quelle: </w:t>
      </w:r>
      <w:r>
        <w:t>https://mcp.opencaselaw.ch/entscheid/bvger_E-6694_2015</w:t>
      </w:r>
    </w:p>
    <w:p>
      <w:r>
        <w:t>FR: TAF E-6694/2015 du 22 octobre 2015</w:t>
      </w:r>
    </w:p>
    <w:p>
      <w:r>
        <w:t>IT: TAF E-6694/2015 del 22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E-6694/2015 Arrêt du 22 octobre 2015 Composition William Waeber, juge unique, avec l'approbation de Yanick Felley, juge ; Jean-Claude Barras, greffier. Parties A._______, née le (...), Erythrée, recourante, contre Secrétariat d'Etat aux migrations (SEM), Quellenweg 6, 3003 Berne, autorité inférieure. Objet Asile (non-entrée en matière / procédure Dublin) et renvoi ; décision du SEM du 9 octobre 2015 / N (...). Vu la demande d'asile déposée par A._______ le 28 juillet 2015, le procès-verbal de l'audition de la recourante du 3 août 2015, la requête aux fins de prise en charge du recourant, adressée par le SEM le 7 août 2015 aux autorités italiennes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règlement Dublin III), la décision du 9 octobre 2015 (notifiée le 19 octobre suivant), par laquelle le SEM, se fondant sur l'art. 31a al. 1 let. b LAsi (RS 142.31), n'est pas entré en matière sur la demande d'asile de la précitée, a prononcé son transfert en Italie et a ordonné l'exécution de cette mesure, constatant l'absence d'effet suspensif à un éventuel recours, le courriel du 12 octobre 2015 aux autorités italiennes, dans lequel le SEM a constaté l'absence de réponse de leur part dans le délai réglementaire à sa requête du 7 août précédent, et donc la compétence de l'Italie pour l'examen de la demande d'asile, le recours interjeté, le 19 octobre 2015, contre cette décision, les demandes d'assistance judiciaire partielle, de désignation d'un mandataire d'office et d'octroi de l'effet suspensif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arrêt du TAF E 641/2014 [...], destiné à publication), que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notamment, s'il est établi que le demandeur a franchi irrégulièrement la frontière d'un Etat membre dans lequel il est entré en venant d'un Etat tiers, cet Etat membre est responsable de l'examen de la demande de protection internationale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soutient, dans son recours, qu'à son arrivée en Italie, elle n'a jamais tenté de dissimuler sa présence aux autorités, que, pour autant, personne ne l'y a accueillie ni enregistrée ni ne lui a même adressé la parole, qu'elle a donc en quelque sorte été contrainte de venir en Suisse, que, dans ces conditions, il revient, selon elle, au SEM d'examiner sa demande d'asile dès lors qu'en Italie, où les forces de l'ordre demandent aux requérants d'asile de quitter le pays, elle n'y sera aucunement prise en charge, que, de fait, ces affirmations ne correspondent pas à ses déclarations initiales selon lesquelles elle ne serait pas restée à B._______, où on l'aurait emmenée deux jours après son arrivée en Italie, vers le 14 juillet 2015, pour la loger dans un camp et aurait décliné la proposition qu'on lui aurait faite de déposer une demande d'asile, préférant partir en Suisse, le lendemain, que quels que soient les faits rapportés par l'intéressée, il en appert que celle-ci est bien entrée irrégulièrement en Italie depuis un Etat tiers, que les renseignements transmis aux autorités italiennes pour motiver la demande de sa prise en charge sont conformes à la réalité et aux éléments figurant au dossier, que n'ayant pas répondu à la demande de prise en charge dans le délai prévu par l'art. 22 par. 1 et 6 du règlement Dublin III, l'Italie est réputée l'avoir acceptée (cf. art. 22 par. 7 du règlement Dublin III), qu'interrogée lors de son audition au CEP sur ses objections à un transfert dans ce pays, la recourante a répondu qu'elle ne voulait pas y retourner, que son intention était de venir en Suisse et qu'elle aimerait y rester, que la responsabilité d'un Etat pour l'examen d'une demande d'asile est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par analogie ATAF 2010/45 consid. 8.3), qu'en vertu de l'art. 13 par. 1 du règlement Dublin III, l'Italie est dès lors responsable de la demande de la recourante, que dans son recours, l'intéressée relève en outre que les autorités italiennes sont dépassées par l'afflux actuel de requérants d'asile et que l'absence de perspective d'accès, en Italie, à des conditions de vie décentes, rend illicite l'exécution de son renvoi vers ce pays, qu'elle en veut pour preuve l'arrêt de la de la Cour européenne des droits de l'homme (courEDH) Tarakhel contre Suisse du 4 novembre 2014, requête n°29217/12, § 115, dans lequel la Cour constatait les importantes difficultés des autorités italiennes, en 2013 déjà, à garantir aux requérants d'asile des conditions d'accueil et d'hébergement suffisamment dignes, que, dans l'intervalle, la situation s'est encore dégradée avec l'arrivée massive de nouveaux migrants dans la péninsule, un afflux qui a récemment poussé la Commission et le Parlement européen à décider la répartition de 160'000 requérants, dont ceux se trouvant en Italie, dans les pays de l'Union européenne, une initiative qui, selon la recourante, constitue une reconnaissance claire de la gravité de la situation des requérants d'asile dans ce pays, qu'en conséquence, le risque est grand, pour elle, de se retrouver à la rue, privée d'hébergement et d'accès aux soins de base, contrainte aussi de mendier sa nourriture ou de se livrer à d'autres activités indignes pour survivre,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précité, consid. 8.2 ; ATAF 2012/4 consid. 2.4 ; 2011/9 consid. 4.1 ; 2010/45 consid. 5, 7.2, 8.2, 10.2), que 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Tarakhel précité, par. 114), que, dans son arrêt en l'affaire A. S. c. Suisse du 30 juin 2015, (no 39350/13, par. 36) et sa décision en l'affaire A.M.E. c. Pays-Bas du 13 janvier 2015 (no 51428/10), la CourEDH rappelle que, comme elle en avait jugé dans l'affaire Tarakhel précitée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qu'en conséquence, l'art. 3 par. 2 al. 2 du règlement Dublin III n'est pas applicable en l'espèce, dès lors qu'il n'y a pas lieu de retenir qu'il existe en Italie des défaillances systémiques dans la procédure d'asile et les conditions d'accueil des demandeurs, qui entraînent un risque de traitement inhumain ou dégradant au sens de l'art. 4 de la Charte UE (cf. également ci-après, p. 6 ss), qu'éventuellement, la présomption de respect, par l'Italie, des obligations auxquelles elle est liée par le droit international public, pourrait être renversée par des indices sérieux que, dans le cas concret, les autorités de cet Etat ne respecteraient pas le droit international (cf. ATAF 2010/45 consid. 7.4 et 7.5), qu'en l'occurrence, la recourante ne renverse aucunement, via un faisceau d'indices sérieux et concrets, la présomption selon laquelle elle aura accès en Italie à une procédure d'examen de sa demande de protection internationale - pour autant qu'elle en dépose une - conforme aux standards minimaux de l'Union européenne et contraignants en droit international public, que, selon ses déclarations, elle a décliné la proposition qui lui aurait été faite par les autorités italiennes de déposer une demande de protection en Italie, préférant quitté le pays rapidement, qu'il n'existe en outre pas de raisons sérieuses d'admettre que l'Italie ne respecterait pas le principe du non-refoulement et faillirait à ses obligations internationales en la renvoyant dans un pays où sa vie, son intégrité corporelle ou sa liberté seraient sérieusement menacées, ou encore d'où il risquerait d'être astreint à se rendre dans un tel pays, qu'à son retour dans ce pays, il appartiendra à la recourante de se conformer aux instructions qui lui seront données et de s'annoncer auprès des autorités italiennes compétentes immédiatement à son arrivée pour y faire enregistrer sa demande d'asile, qu'après avoir sollicité la protection des autorités de ce pays, elle pourra, le cas échéant, invoquer les directives Procédure et Accueil précitées, que s'agissant des conditions d'accueil et de vie en Italie, rien n'indique qu'elle ne pourra pas bénéficier des ressources à disposition des demandeurs d'asile dans ce pays ou que, en cas de difficultés sérieuses, les autorités italiennes ne réagiraient pas de manière appropriée, qu'elle n'a fourni aucun élément objectif et sérieux démontrant l'existence d'un risque réel que les autorités italiennes refuseraient de la prendre en charge, en violation de la directive Accueil, ou qu'elle serait elle-même privée durablement de tout accès aux conditions matérielles minimales d'accueil prévues par cette directive, que l'intéressée, jeune, sans charge familiale et, selon ses dires, en bonne santé, n'appartient par ailleurs pas à la catégorie des personnes particulièrement vulnérables, telle que définie par la CourEDH dans son arrêt Tarakhel précité (par. 118-122), pour lesquelles l'Etat requérant doit, avant de prononcer un transfert vers Italie, obtenir des autorités italiennes des garanties individuelles d'une prise en charge conforme aux exigences de l'art. 3 CEDH (cf. ATAF 2015/4 consid. 4.3), qu'au vu de ce qui précède, le transfert de la recourante vers l'Italie ne heurte aucune obligation de la Suisse fondée sur le droit international et s'avère licite, que le SEM a en outre établi de manière complète et exacte l'état de fait pertinent et n'a commis ici ni excès ni abus de son pouvoir d'appréciation en refusant d'admettre l'existence de raisons humanitaires au sens de l'art. 29a al. 3 OA 1 en combinaison avec l'art. 17 par. 1 du règlement Dublin III (cf. arrêt du Tribunal E-641/2014 précité, consid. 8), que, dans ces conditions, c'est à bon droit que le SEM n'est pas entré en matière sur la demande d'asile de la recourante,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demandes d'octroi de l'effet suspensif au recours et de dispense de paiement de l'avance des frais de procédure sont sans objet, qu'au vu du caractère d'emblée voué à l'échec des conclusions du recours, les demandes d'assistance judiciaire partielle et de nomination d'un mandataire d'office doivent être rejetées (cf. art. 110a al. 2 LAsi et 65 al. 1 et 2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