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E-6688/2011 vom 19. Dezember 2011</w:t>
      </w:r>
    </w:p>
    <w:p>
      <w:r>
        <w:t>Bundesverwaltungsgericht, 2011-12-19, FR</w:t>
      </w:r>
    </w:p>
    <w:p>
      <w:r>
        <w:rPr>
          <w:b/>
        </w:rPr>
        <w:t xml:space="preserve">Quelle: </w:t>
      </w:r>
      <w:r>
        <w:t>https://mcp.opencaselaw.ch/entscheid/bvger_E-6688_2011</w:t>
      </w:r>
    </w:p>
    <w:p>
      <w:r>
        <w:t>FR: TAF E-6688/2011 du 19 décembre 2011</w:t>
      </w:r>
    </w:p>
    <w:p>
      <w:r>
        <w:t>IT: TAF E-6688/2011 del 19 dicembre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E-6688/2011 Arrêt du 19 décembre 2011 Composition François Badoud, juge unique, avec l'approbation de Nina Spälti Giannakitsas, juge ; Chrystel Tornare Villanueva, greffière. Parties A._______, né le (...), Somalie, (...), recourant, contre Office fédéral des migrations (ODM), Quellenweg 6, 3003 Berne, autorité inférieure. Objet Demande d'asile déposée à l'étranger et autorisation d'entrée ; décision de l'ODM du 10 novembre 2011 / N (...). Vu la demande d'asile déposée auprès de l'Ambassade de Suisse en Arabie saoudite, par A._______ en date du (...), la lettre du 13 juillet 2010, par laquelle l'intéressé a notamment précisé la situation qui était la sienne en Somalie, le message électronique envoyé le 24 juillet 2011 à l'Ambassade de Suisse, dans lequel il a à nouveau exposé ses motifs d'asile et s'est déterminé quant à sa situation au Yémen, la réponse du 27 septembre 2011, au questionnaire de l'ODM du 13 septembre 2011, à l'occasion de laquelle l'intéressé a rappelé en substance les motifs l'ayant poussé à quitter la Somalie et les raisons l'empêchant de demeurer au Yémen, la décision du 10 novembre 2011, notifiée le 27 novembre 2011, par laquelle l'ODM a refusé l'entrée en Suisse de l'intéressé et a rejeté sa demande, le recours, interjeté le 3 décembre 2011, dans lequel l'intéressé a confirmé ses motifs d'asile et soutenu n'avoir pas trouvé au Yémen un refuge sûr,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exposer ses motifs d'asile sur la base de questions concrètes qui lui auront été posées, qu'une audition ou une déclaration écrite peut cependant s'avérer superflue si, sur la base de la demande d'asile, les faits apparaissent déjà comme suffisamment établis pour permettre de rendre une décision, que le requérant doit être entendu sur ce point, la renonciation à l'audition devant être motivée en conséquence (cf. ATAF 2007/30 p. 357 ss), qu'une fois l'instruction achevée, si le requérant n'a pas rendu vraisemblables les persécutions dont il se dit victime (art. 3 et 7 LAsi) ou si l'on peut attendre de sa part qu'il s'efforce d'être admis dans un autre Etat (art. 52 al. 2 LAsi), l'ODM peut lui refuser l'asile (cf. sur ce point et sur les autres conditions permettant l'octroi d'une autorisation d'entrée en Suisse, JICRA 2005 n° 19 consid. 3 et 4 p. 173 ss, JICRA 2004 n° 21 consid. 2 p. 136 s., JICRA 2004 n° 20 consid. 3 p. 130 s., JICRA 1997 n° 15 consid. 2 p. 129 ss), qu'en l'espèce, comme l'a exposé l'ODM dans sa décision, la représentation suisse au Yémen n'est pas à même de procéder à des auditions, que l'intéressé a néanmoins eu la possibilité de faire valoir ses motifs d'asile à l'occasion de la demande qu'il a déposée par écrit, ainsi qu'en répondant au questionnaire que lui avait soumis l'ODM, qu'il a également eu l'occasion de formuler ses observations en ce qui concerne l'effectivité d'une protection de la part de son pays d'accueil, que les faits ont ainsi été suffisamment établis pour permettre à l'autorité de première instance de statuer en toute connaissance de cause, que l'ODM s'est prononcé sur la base d'un dossier complet, l'instruction de la demande ayant été conduite conformément à la loi et à la jurisprudence, que, cela précisé, dit office a donc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l'espèce, le recourant séjourne au Yémen, où il a été reconnu réfugié, depuis (...) 2009, qu'il a allégué, en substance, y vivre dans des conditions difficiles, craindre les membres d'Al Shabab et souffrir de problèmes médicaux, que toutefois, le Yémen est partie à la Convention du 28 juillet 1951 relative au statut des réfugiés (Conv., RS 0.142.30), que rien au dossier ne laisse apparaître que l'intéressé pourrait être renvoyé en Somalie en violation du principe de non-refoulement, que, de plus, ses simples affirmations selon lesquelles il n'y a pas de réelle protection ni de prise en charge appropriée au Yémen pour les réfugiés qui y résident, et que lui-même risque d'y être la cible de membres d'Al Shabab ne sont en rien étayées, du moins en ce qui le concerne directement, que s'agissant des problèmes médicaux et économiques invoqués par l'intéressé, ceux-ci ne sont pas déterminants, qu'au demeurant, le recourant a indiqué qu'il avait bénéficié d'un suivi médical et de soins, qu'il n'a par ailleurs pas démontré qu'il se trouvait personnellement dans une situation de détresse et de vulnérabilité mettant son existence en danger, qu'il ressort en outre du dossier que l'intéressé exerce des emplois temporaires, que, certes, ses conditions d'existence demeurent difficiles, que, comme relevé plus haut, on ne saurait toutefois conclure, dans le cas d'espèce, que sa vie serait en danger ou qu'il risquerait d'être contraint de quitter le Yémen en violation du principe de non-refoulement, qu'en tout état de cause, l'intéressé, qui est au bénéfice du statut de réfugié, peut toujours se signaler directement au représentant du HCR au Yémen, qu'au vu de ce qui précède, il peut être attendu du recourant qu'il poursuive son séjour au Yémen, du fait, d'une part, que, comme développé plus haut, il n'y est pas exposé à un danger imminent et, d'autre part, qu'il n'entretient pas avec la Suisse des liens qui contraindraient ce pays à se saisir de sa demande d'asile, que, dans ces conditions, c'est à juste titre que l'ODM a refusé au recourant l'autorisation d'entrer en Suisse et a écarté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(dispositif : page suivante) le Tribunal administratif fédéral prononce: 1. Le recours est rejeté. 2. Il est statué sans frais. 3. Le présent arrêt est adressé au recourant et à l'ODM.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