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E-6686/2011 vom 28. Dezember 2011</w:t>
      </w:r>
    </w:p>
    <w:p>
      <w:r>
        <w:t>Bundesverwaltungsgericht, 2011-12-28, DE</w:t>
      </w:r>
    </w:p>
    <w:p>
      <w:r>
        <w:rPr>
          <w:b/>
        </w:rPr>
        <w:t xml:space="preserve">Quelle: </w:t>
      </w:r>
      <w:r>
        <w:t>https://mcp.opencaselaw.ch/entscheid/bvger_E-6686_2011</w:t>
      </w:r>
    </w:p>
    <w:p>
      <w:r>
        <w:t>FR: TAF E-6686/2011 du 28 décembre 2011</w:t>
      </w:r>
    </w:p>
    <w:p>
      <w:r>
        <w:t>IT: TAF E-6686/2011 del 28 dicembre 2011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auf­erlegt. Dieser Betrag ist innert 30 Tagen ab Versand des Urteils zu Guns­ten der Gerichtskasse zu überweisen.</w:t>
      </w:r>
    </w:p>
    <w:p>
      <w:r>
        <w:rPr>
          <w:b/>
        </w:rPr>
        <w:t>E. 4</w:t>
      </w:r>
    </w:p>
    <w:p>
      <w:r>
        <w:t>Das Gesuch um Ausrichtung einer Parteientschädigung wird abgewiesen.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