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E-6684/2015 vom 27. Oktober 2015</w:t>
      </w:r>
    </w:p>
    <w:p>
      <w:r>
        <w:t>Bundesverwaltungsgericht, 2015-10-27, DE</w:t>
      </w:r>
    </w:p>
    <w:p>
      <w:r>
        <w:rPr>
          <w:b/>
        </w:rPr>
        <w:t xml:space="preserve">Quelle: </w:t>
      </w:r>
      <w:r>
        <w:t>https://mcp.opencaselaw.ch/entscheid/bvger_E-6684_2015</w:t>
      </w:r>
    </w:p>
    <w:p>
      <w:r>
        <w:t>FR: TAF E-6684/2015 du 27 octobre 2015</w:t>
      </w:r>
    </w:p>
    <w:p>
      <w:r>
        <w:t>IT: TAF E-6684/2015 del 27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E-6684/2015 Urteil vom 27. Oktober 2015 Besetzung Einzelrichterin Esther Marti, mit Zustimmung von Richterin Muriel Beck Kadima; Gerichtsschreiber Peter Jaggi. Parteien A._______, geboren am (...), Eritrea, (...), Beschwerdeführer, gegen Staatssekretariat für Migration (SEM), Quellenweg 6, 3003 Bern, Vorinstanz. Gegenstand Nichteintreten auf Asylgesuch und Wegweisung (Dublin-Verfahren); Verfügung des SEM vom 1. Oktober 2015 / N (...). Das Bundesverwaltungsgericht stellt fest, dass der Beschwerdeführer am 13. Juli 2015 in der Schweiz um Asyl nachsuchte, dass ihm am 24. Juli 2015 anlässlich der Befragung zur Person (BzP) im B._______ das rechtliche Gehör zur mutmasslichen Zuständigkeit Italiens für die Durchführung des Asylverfahrens, zu einer allfälligen Wegweisung in diesen Signatarstaat, zu einem Nichteintretensentscheid gestützt auf Art. 31a Abs. 1 Bst. b AsylG (SR 142.31) sowie zu seinem Gesundheitszustand gewährt wurde, dass er anführte, er habe den Eindruck, in Italien keine Zukunft zu haben, er habe gehört, dass er dort nicht studieren könne, seine Abklärungen über Google hätten ergeben, dass die Schweiz das beste Land für ihn sei, dass er gesund sei, dass er anlässlich der BzP zu Protokoll gab, er sei im Juli 2015 in Italien illegal in das Hoheitsgebiet der Dublin-Staaten eingereist, dass die italienischen Behörden innerhalb der festgelegten Frist zum Ersuchen des SEM vom 31. Juli 2015 um Übernahme des Beschwerdeführers gemäss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keine Stellung nahmen, dass das SEM mit am 12. Oktober 2015 eröffneter Verfügung vom 1. Oktober 2015 in Anwendung von Art. 31a Abs. 1 Bst. b AsylG auf das Asylgesuch nicht eintrat, die Wegweisung aus der Schweiz nach Italien anordnete und den Beschwerdeführer aufforderte, die Schweiz am Tag nach Ablauf der Beschwerdefrist zu verlassen, dass es den Kanton C._______ mit dem Vollzug der Wegweisung beauftragte, die Aushändigung der editionspflichtigen Akten gemäss Aktenverzeichnis an den Beschwerdeführer verfügte und feststellte, eine allfällige Beschwerde gegen die vorliegende Verfügung habe keine aufschiebende Wirkung, dass es zur Begründung anführte, die italienischen Behörden hätten innerhalb der festgelegten Frist keine Stellung zum Übernahmeersuchen genommen, womit die Zuständigkeit für die Durchführung des Asyl- und Wegweisungsverfahrens am (...) an Italien übergegangen sei, dass das SEM gemäss Art. 29a Abs. 3 der Asylverordnung 1 vom 11. August 1999 (AsylV 1, SR 142.311) i.V.m. Art. 17 Abs. 1 Dublin-III-VO aus humanitären Gründen ein Asylgesuch auch dann behandeln könne, wenn die Zuständigkeitsprüfung ergeben habe, dass ein anderer Staat dafür zuständig sei, dass es sich um eine Kann-Bestimmung handle, weshalb es bei der Anwendung der Souveränitätsklausel über einen Ermessensspielraum verfüge, dass vorliegend in Würdigung der Aktenlage und der vom Beschwerdeführer geltend gemachten Umstände, die nachstehend unter Ziffer III bei der Prüfung von Wegweisungshindernissen aufgeführt würden, keine Gründe vorlägen, die einen Selbsteintritt der Schweiz rechtfertigen würden, dass die Überstellung nach Italien - vorbehältlich einer allfälligen Unterbrechung oder Verlängerung der Überstellungsfrist - bis spätestens am (...) zu erfolgen habe, dass auf das Asylgesuch nicht eingetreten werde, weshalb der Beschwerdeführer grundsätzlich zur Ausreise aus der Schweiz verpflichtet sei, dass er in einen Drittstaat reisen könne, der ihm Schutz vor Rückschiebung gewähre, weshalb das Non-Refoulement-Gebot in Bezug auf den Heimat- respektive Herkunftsstaat nicht zu prüfen sei, dass keine Hinweise auf eine Verletzung von Art. 3 EMRK im Falle einer Rückkehr des Beschwerdeführers nach Italien bestünden, dass weder die in Italien herrschende Situation noch andere Gründe gegen die Zumutbarkeit der Wegweisung in diesen Signatarstaat sprechen würden, dass zu den Vorbringen anlässlich der Gewährung des rechtlichen Gehörs festzuhalten sei, dass sich die Art und der Umfang der Unterstützung in Italien nach der nationalen Gesetzgebung richte, weshalb sich der Beschwerdeführer diesbezüglich an die zuständigen lokalen Behörden (Sozial- oder Arbeitsamt) zu wenden habe, dass für ihn zudem nach der erfolgten Überstellung die Möglichkeit bestehe, in Italien um Asyl nachzusuchen und so Zugang zu den asylrechtlichen Aufnahmestrukturen (Aufnahmerichtlinie) zu erhalten, dass er zusätzlich bei einer der in diesem Land zahlreich vorhandenen karitativen Organisationen um Hilfe ersuchen könne und anzumerken sei, dass es den italienischen Behörden obliege, ihm den Zugang zum inländischen Bildungssystem zu öffnen, dass seine Ausführungen die Zumutbarkeit der Wegweisung nach Italien somit nicht zu widerlegen vermöchten, dass der Vollzug der Wegweisung ausserdem sowohl technisch möglich als auch praktisch durchführbar sei und Beschwerden gegen Nichteintretensentscheide gestützt auf Art. 31a Abs. 1 Bst. b AsylG keine aufschiebende Wirkung hätten, dass das SEM dem Gericht mit Übermittlungsformular vom 19. Oktober 2015 die bei ihm gleichentags eingetroffene Rechtsmitteleingabe des Beschwerdeführers vom 16. Oktober 2015, mit der er sinngemäss beantragte, die angefochtene Verfügung sei aufzuheben und das Staatssekretariat sei anzuweisen, sich im Rahmen des Selbsteintrittsrechts für das Asylverfahren zuständig zu erklären, zustellte, dass er zur Begründung anführte, er habe nichts mit Italien zu tun, er sei nur deshalb dort gewesen, weil ihn jemand dorthin gebracht habe, dass das Gericht dem Beschwerdeführer am 20. Oktober 2015 den Eingang seiner Beschwerde bestätigte, dass die vorinstanzlichen Akten am 22.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im Asylbereich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sich die staatsvertragliche Zuständigkeit zur Durchführung des Asyl- und Wegweisungsverfahrens aus der Dublin-III-Verordnung ergibt,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der Beschwerdeführer laut seinen Angaben von einem Drittstaat her kommend illegal nach Italien eingereist ist, dass die italienischen Behörden das Übernahmeersuchen des SEM innert der in Art. 22 Abs. 1 [und 6] Dublin-III-VO vorgesehenen Frist unbeantwortet liessen, womit sie die Zuständigkeit Italiens implizit anerkannten (Art. 22 Abs. 7 Dublin-III-VO), dass die Zuständigkeit Italiens somit grundsätzlich gegeben ist, dass der Beschwerdeführer die grundsätzliche Zuständigkeit Italiens nicht bestreitet, aber im Rahmen des ihm bei der BzP gewährten rechtlichen Gehörs geltend macht, er habe den Eindruck, in Italien keine Zukunft zu haben, er habe gehört, dass er dort nicht studieren könne, seine Abklärungen über Google hätten ergeben, dass die Schweiz das beste Land für ihn sei, dass die Tatsache, dass der Beschwerdeführer in Italien nicht um Asyl nachgesucht und dort keine Fingerabdrücke hinterlassen hat, nichts an der Zuständigkeit Italiens für die Durchführung des Asyl- und Wegweisungsverfahrens zu ändern vermag, dass Italien Signatarstaat der EMRK, des Übereinkommens vom 10. De-zember 1984 gegen Folter und andere grausame, unmenschliche oder erniedrigende Behandlung oder Strafe (FoK, SR 0.105) und der FK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hinsichtlich der Vorbringen des Beschwerdeführers anlässlich der Gewährung des rechtlichen Gehörs bei der BzP mangels Entgegnungen in der Rechtsmitteleingabe zur Vermeidung von Wiederholungen vollumfänglich auf die zutreffenden Erwägungen in der angefochtenen Verfügung verwiesen werden kann,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unter diesen Umständen die Anwendung von Art. 3 Abs. 2 Satz 2 Dublin-III-VO nicht gerechtfertigt ist, dass die Ermessensklausel von Art. 17 Abs. 1 Dublin-III-VO nicht direkt, sondern nur in Verbindung mit einer anderen Norm des nationalen (namentlich Art. 29a Abs. 3 AsylV 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zur Publikation vorgesehenen Urteil E-641/2014 vom 13. März 2015 zur Ermessensüberprüfung festhielt, dem Gericht komme im Rahmen von Art. 17 Abs. 1 Dublin-III-VO i.V.m. Art. 29a Abs. 3 AsylV 1 keine Beurteilungskompetenz in Bezug auf den Ermessensentscheid des SEM zu, dass es daher nur dann eingreift, wenn das Staatsekretariat das ihm eingeräumte Ermessen über- beziehungsweise unterschreitet oder missbraucht und damit Bundesrecht verletzt, was vorliegend nicht der Fall ist, zumal sich das SEM in seiner Verfügung in sachgerechter Weise mit den in den Ermessensentscheid einzufliessenden Parametern des Einzelfalles auseinandergesetzt hat,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die Ausführungen in der Beschwerde, er habe nichts mit Italien zu tun, er sei nur deshalb dort gewesen, weil ihn jemand dorthin gebracht habe, offensichtlich nicht geeignet sind, zu einer anderen Beurteilung zu gelangen, dass das SEM demnach zu Recht in Anwendung von Art. 31a Abs. 1 Bst. b AsylG auf das Asylgesuch des Beschwerdeführers nicht eingetreten ist und die Überstellung nach Italien angeordnet hat,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sich die angefochtene Verfügung somit als rechtmässig erweist und die Beschwerde abzuweisen ist,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zuständige kantonale Behörde. Die Einzelrichterin: Der Gerichtsschreiber: Esther Marti Peter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