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E-6679/2014 vom 22. Mai 2015</w:t>
      </w:r>
    </w:p>
    <w:p>
      <w:r>
        <w:t>Bundesverwaltungsgericht, 2015-05-22, DE</w:t>
      </w:r>
    </w:p>
    <w:p>
      <w:r>
        <w:rPr>
          <w:b/>
        </w:rPr>
        <w:t xml:space="preserve">Quelle: </w:t>
      </w:r>
      <w:r>
        <w:t>https://mcp.opencaselaw.ch/entscheid/bvger_E-6679_2014</w:t>
      </w:r>
    </w:p>
    <w:p>
      <w:r>
        <w:t>FR: TAF E-6679/2014 du 22 mai 2015</w:t>
      </w:r>
    </w:p>
    <w:p>
      <w:r>
        <w:t>IT: TAF E-6679/2014 del 22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E-6679/2014 Urteil vom 22. Mai 2015 Besetzung Einzelrichterin Muriel Beck Kadima, mit Zustimmung von Richterin Nina Spälti Giannakitsas; Gerichtsschreiberin Alexandra Püntener. Parteien A._______, geboren am (...), Äthiopien, (...), Beschwerdeführer, gegen Staatssekretariat für Migration (SEM; zuvor Bundesamt für Migration, BFM), Quellenweg 6, 3003 Bern, Vorinstanz. Gegenstand Asyl und Wegweisung; Verfügung des BFM vom 13. Oktober 2014 / N (...). Das Bundesverwaltungsgericht stellt fest und erwägt, dass der Beschwerdeführer - ein äthiopischer Staatsangehöriger amharischer Ethnie aus dem Dorf B._______ eigenen Angaben zufolge am 21. April 2013 seinen Heimatstaat verliess und am 27. April 2013 in die Schweiz einreiste, wo er am 29. April 2013 um Asyl nachsuchte, dass er anlässlich der Kurzbefragung im Empfangs- und Verfahrenszentrum (EVZ) C._______ vom 24. Mai 2013 sowie der Anhörung zu den Asylgründen vom 1. Mai 2014 zur Begründung des Asylgesuchs im Wesentlichen geltend machte, er habe zusammen mit seiner Familie (...) betrieben, dass es zwischen seiner Familie und ihren Nachbarn seit längerem einen Konflikt wegen der Trennlinie ihrer Grundstücke gegeben habe und es am 28. März 2013 zu einem offenen Streit zwischen seinem Bruder und dem Oberhaupt der Nachbarn gekommen sei, bei dem sein Bruder den Nachbarn erschossen habe, dass sich sein Bruder bei der Polizei gestellt habe, worauf er inhaftiert worden sei, dass die Nachbarn der Familie des Beschwerdeführers mit Rache gedroht hätten, worauf sich diese (die Familie) ins Ausland abgesetzt habe, dass sich der Beschwerdeführer indessen vorerst in der Gegend versteckt und am 5. April 2013 nach Hause zurückgekehrt sei, um Geld und seine Habseligkeiten zu holen, dass er dabei von den Brüdern des Ermordeten erkannt und mit einer Feuerwaffe beschossen worden sei, worauf er weggerannt und in die Ortschaft D._______ gelangt sei, dort einen Schlepper angeheuert habe und über Addis Abeba ausgereist sei, dass für den Inhalt der weiteren Aussagen auf die Akten verwiesen wird, dass das BFM das Asylgesuch des Beschwerdeführers mit Verfügung vom 13. Oktober 2014 - eröffnet am 15. Oktober 2014 - ablehnte und die Wegweisung aus der Schweiz sowie den Vollzug der Wegweisung anordnete, dass das BFM zur Begründung im Wesentlichen anführte, die Vorbringen des Beschwerdeführers würden weder den Anforderungen an die Glaubhaftigkeit noch denjenigen an die Flüchtlingseigenschaft standhalten, dass die Vorbringen des Beschwerdeführers widersprüchlich und unlogisch ausgefallen seien, dass er bezüglich des Aufenthaltes seiner Eltern und Geschwister vorerst ausgesagt habe, diese hielten sich weiterhin in Äthiopien auf, später indessen angegeben habe, sie hätten das Land verlassen, dass er weiter geltend gemacht habe, er sei von den Brüdern des Ermordeten erwischt worden, als er seine Sachen habe verkaufen wollen, um an Geld zu kommen, später jedoch vorgebracht habe, er habe seine Kleider und sein Geld holen wollen, dass er weiter ausgeführt habe, er hätte zusammen mit seiner Familie gehen können, habe sich jedoch vorerst organisieren müssen, dass er indessen später angab, er sei zusammen mit seiner Familie geflüchtet, dass es ferner unlogisch sei, der Beschwerdeführer hätte das Haus Hals über Kopf verlassen, um eine Woche später zurückzukehren, um seine Habseligkeiten zu holen, wobei seine Erklärungsversuche die Situation nicht erhellt hätten, dass nicht einsehbar sei, weshalb es ihm nicht möglich gewesen sein soll, sein Geld einzustecken und mit seinen Angehörigen zu fliehen, dass er mit seiner Rückkehr in den frühen Morgenstunden ("Acht Uhr morgens") den ungünstigsten Zeitpunkt gewählt habe, wenn er seinen in der Landwirtschaft tätigen Verfolgern hätte aus dem Weg gehen wollen, dass es unwahrscheinlich sei, er und die Brüder des Ermordeten hätten sich aus einem Kilometer Entfernung gegenseitig erkannt, dass die Vorinstanz weiter ausführte, bezüglich der von seinem Bruder ausgeführten Straftat und der damit zusammenhängenden Verfolgungshandlung durch den Staat würden keine Anhaltspunkte dafür bestehen, dass der Beschwerdeführer aufgrund einer gemäss Art. 3 AsylG [SR 142.31] geschützten Eigenschaft verfolgt würde, dass sich der Beschwerdeführer bezüglich der vorgebrachten Übergriffe durch die Nachbarsfamilie nicht schutzsuchend an die heimatlichen Behörden gewendet habe, weshalb diesen nicht vorgeworfen werden könne, sie seien nicht willens oder nicht in der Lage, den geltend gemachten Sachverhalt zu klären, vielmehr sei mangels gegenteiliger Hinweise vom Vorhandensein eines adäquaten Schutzes durch den Heimatstaat auszugehen, dass der Beschwerdeführer mit Eingabe vom 14. November 2014 (Poststempel) gegen diesen Entscheid beim Bundesverwaltungsgericht Beschwerde erhob und dabei sinngemäss die Aufhebung der angefochtenen Verfügung und die Gewährung von Asyl beantragte, dass er zur Begründung anführte, anlässlich der Befragungen sei es zu Fehlern bei der Übersetzung gekommen und die Verständigung sei schwierig gewesen, dass er wegen Übermüdung nicht darauf hingewiesen habe, dass sein Asylgrund falsch gedeutet worden sei, dass der mit Zwischenverfügung vom 21. November 2014 verlangte Kostenvorschuss am 8. Dezember 2014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im Asylbereich die Verletzung von Bundesrecht (einschliesslich Missbrauch und Überschreiten des Ermessens) sowie die unrichtige und unvollständige Feststellung des rechtserheblichen Sachverhalts (Art. 106 Abs. 1 AsylG) und - soweit den Wegweisungsvollzug betreffend - die Unangemessenheit gerügt werden kann (Art. 112 Abs. 1 AuG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auf die vollumfänglich zutreffenden Ausführungen in der Verfügung des BFM zu verweisen ist, dass entgegen der in der Beschwerde geltend gemachten Rüge, wonach die Verständigung anlässlich der Befragungen schwierig und zum Teil nicht korrekt übersetzt worden sei, den Akten keine derartigen Anhaltspunkte entnommen werden können (vgl. Akte A10), dass der Beschwerdeführer zu Beginn der Anhörung vielmehr angab, er verstehe den Dolmetscher sehr gut (vgl. a.a.O. S. 1), dass auch die bei der Anhörung anwesende Hilfswerksvertretung keine solchen Bemerkungen gemacht und auch nicht vermerkt hat, der Beschwerdeführer wäre aus anderen Gründen - Übermüdung - nicht in der Lage gewesen, seine Vorbringen vorzutragen respektive der Befragung zu folgen, dass die Vorinstanz folglich davon ausgehen durfte, der Beschwerdeführer habe seine Asylgründe vollständig vortragen können, dass sich die vorinstanzlichen Erwägungen ferner als zutreffend erweisen und das Bundesverwaltungsgericht nach Durchsicht der Akten ebenfalls zahlreiche Ungereimtheiten (Widersprüche und unlogische Angaben) in den Vorbringen des Beschwerdeführers feststellt, dass der Beschwerdeführer der Begründung des BFM in der angefochtenen Verfügung nichts Substanziiertes entgegenhält, sondern lediglich einwendet, seine Asylgründe seien aus sprachlichen Gründen falsch aufgenommen worden, dass daher zwecks Vermeidung von Wiederholungen auf die vorinstanzlichen Erwägungen verwiesen werden kann, dass es sich bei der vom Beschwerdeführer geltend gemachten angedrohten Rache durch die Brüder des von seinem Bruder Getöteten und den damit zusammenhängenden Verfolgungsmassnahmen - unbesehen der bestehenden Zweifel - ohnehin um Übergriffe durch Dritte handelt, die nicht dem äthiopischen Staat angelastet werden können, zumal sich der Beschwerdeführer diesbezüglich an die heimatlichen Behörden hätte wenden können, was er seinen Angaben zufolge unterlassen hat, dass diesen daher nicht der Vorwurf gemacht werden kann, sie hätten ihm den nötigen Schutz nicht gewährt, dass den Vorbringen des Beschwerdeführers auch sonst keine asylrechtlich relevanten Nachteile im Sinne von Art. 3 Abs. 1 AsylG entnommen werden können, dass sich bei dieser Sachlage weitere Erörterungen erübrigen und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Äthiopen nicht gegen die Zumutbarkeit des Vollzugs der Wegweisung spricht, dass es sich beim Beschwerdeführer um einen jungen und - mangels gegenteiliger Anzeichen - gesunden Mann ohne familiäre Verpflichtungen handelt, der über sieben Jahre Schulbildung sowie Arbeitserfahrungen im (...) und in der (...) verfügt, dass sich aus den Akten auch sonst keine konkreten Anhaltspunkte ergeben, aufgrund derer allenfalls geschlossen werden müsste, der Beschwerdeführer gerate im Falle einer Rückkehr in Äthiopien aus individuellen Gründen wirtschaftlicher, sozialer oder gesundheitlicher Natur in eine existenzbedrohende Situation, dass der Vollzug der Wegweisung in Berücksichtigung dieser Aspekte somit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welche durch den am 8. Dezember 2014 geleisteten Kostenvorschuss gedeckt sind. (Dispositiv nächste Seite) Demnach erkennt das Bundesverwaltungsgericht: 1. Die Beschwerde wird abgewiesen. 2. Die Verfahrenskosten von Fr. 600.- werden dem Beschwerdeführer auferlegt. Dieser Betrag ist durch den fristgerecht geleisteten Kostenvorschuss gedeckt. 3.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