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E-6678/2015 vom 22. Oktober 2015</w:t>
      </w:r>
    </w:p>
    <w:p>
      <w:r>
        <w:t>Bundesverwaltungsgericht, 2015-10-22, DE</w:t>
      </w:r>
    </w:p>
    <w:p>
      <w:r>
        <w:rPr>
          <w:b/>
        </w:rPr>
        <w:t xml:space="preserve">Quelle: </w:t>
      </w:r>
      <w:r>
        <w:t>https://mcp.opencaselaw.ch/entscheid/bvger_E-6678_2015</w:t>
      </w:r>
    </w:p>
    <w:p>
      <w:r>
        <w:t>FR: TAF E-6678/2015 du 22 octobre 2015</w:t>
      </w:r>
    </w:p>
    <w:p>
      <w:r>
        <w:t>IT: TAF E-6678/2015 del 22 ottobre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E-6678/2015 Urteil vom 22. Oktober 2015 Besetzung Einzelrichter Markus König, mit Zustimmung von Richter Martin Zoller; Gerichtsschreiber Nicholas Swain. Parteien A._______, geboren am (...), B._______, geboren am (...), Syrien, Beschwerdeführende, gegen Staatssekretariat für Migration (SEM), Quellenweg 6, 3003 Bern, Vorinstanz. Gegenstand Zuweisung der Asylsuchenden an die Kantone; Zwischenverfügung des SEM vom 15. September 2015 / N (...). Das Bundesverwaltungsgericht stellt fest, dass die Beschwerdeführenden am (...) August 2015 in die Schweiz einreisten und am nächsten Tag im Empfangs- und Verfahrenszentrum (EVZ) Altstätten um Asyl nachsuchten, dass das SEM die Beschwerdeführenden mit Zuweisungsentscheid vom 15. September 2015 unter Hinweis auf Art. 27 AsylG (SR 142.31) und Art. 21 sowie 22 der Asylver­ord­nung 1 vom 11. August 1999 (AsylV 1, SR 142.311) für die Dauer des Asylverfahrens dem Kanton C._______ zuwies, einer all­fäl­ligen Be­schwer­de die aufschie­bende Wirkung entzog und sie an­wies, sich am 16. September 2015 um 14.00 Uhr bei der zuständigen kantonalen Behörde zu melden, dass das SEM ferner festhielt, der Zuweisungsentscheid könne nur mit der Begründung angefochten werden, er verletze den Grundsatz der Ein­heit der Familie, dass es den Entscheid damit begründete, es seien keine spezifischen schützenswerten Interessen der Beschwerdeführenden ersichtlich, die für eine Zuweisung in einen bestimmten Kanton sprechen würden, dass die Beschwerdeführenden mit an (...) des Kantons D._______ adressierter, zuständigkeitshalber an das SEM weitergeleiteter Eingabe vom 28. September 2015 um Zuweisung in den Kanton E._______ ersuchten, dass sie zur Begründung im Wesentlichen geltend machten, dass ein Bruder des Beschwerdeführers in F._______, Kanton E._______, lebe und sie in der Nähe ihrer Familie leben möchten, weil sie sich einsam fühlen würden, dass mit Eingabe an das SEM vom 29. September 2015 der Bruder des Beschwerdeführers ebenso um Zuweisung der Beschwerdeführenden in seinen Aufenthaltskanton E._______ (oder in den Kanton G._______) ersuchte, wo er (oder sein Bruder) ihnen die erforderliche soziale Unterstützung gewährleisten könnten, dass das SEM die Eingaben vom 28. und 29. September 2015 zuständigkeitshalber dem Bundesverwaltungsgericht zur Prüfung, ob es sich dabei um eine Beschwerde gegen den Zuweisungsentscheid handle, weiterleitete, und zieht in Erwägung, dass das Bundesverwaltungsgericht auf dem Gebiet des Asyls in der Regel - so auch vorliegend - endgültig über Beschwerden gegen Verfügungen (Art. 5 VwVG, SR 172.021) des SEM entscheidet (Art. 105 AsylG i.V.m. Art. 31-33 VGG; Art. 83 Bst. d Ziff. 1 BGG), dass sich das Verfahren nach dem VwVG richtet, soweit das VGG und das AsylG nichts anderes bestimmen (Art. 37 VGG und Art. 6 AsylG), dass es sich beim Entscheid über die Zuweisung einer asylsuchenden Person an einen Kanton gemäss Art. 27 Abs. 3 AsylG um eine selbständig beim Bundesverwaltungsgericht anfechtbare Zwischenverfügung handelt (Art. 107 Abs. 1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den Beschwerdeführenden das Erbringen des Beweises für die Rechtzeitigkeit ihres Rechtsmittels verunmöglicht ist, weil der Briefumschlag ihrer Beschwerde von den Behörden (vom SEM oder vom angeschriebenen [...] des Kantons D._______) nicht zu den Akten genommen wurde, dass demnach in Umkehrung der Beweislast zu ihren Gunsten davon auszugehen ist, dass die Beschwerde rechtzeitig eingereicht wurde (vgl. Moser/Beusch/Kneubühler, Prozessieren vor dem Bundesverwaltungsgericht, Basel 2013, S. 83 Rz. 2.132), dass die Beschwerdefrist trotz Einreichung der Beschwerde bei einer unzuständigen Behörde als gewahrt gilt (Art. 21 Abs. 2 VwVG), dass somit auf die frist- und formgerecht eingereichte Beschwerde einzutreten ist (Art. 108 Abs. 2 AsylG und Art. 52 Abs. 1 VwVG) und die Eingabe des Bruders des Beschwerdeführers vom 29. September 2015 als Beschwerdeergänzung respektive Unterstützungsschreiben entgegengenommen wird,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vorliegend gestützt auf Art. 111a Abs. 1 AsylG auf einen Schriftenwechsel verzichtet wurde,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Bande demgegenüber nur dann unter den Schutz der Einheit der Familie fallen, wenn zwischen diesen Personen ein eigentliches Abhängigkeitsverhältnis besteht (vgl. BVGE 2008/47 E. 4.1.1 S. 677 f.),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die Beschwerdeführenden anlässlich der Befragungen zur Person keine gravierenden gesundheitlichen Probleme vorbrachten und die Beschwerde gegen den Zuteilungsentscheid einzig mit dem Bedürfnis nach sozialer Unterstützung durch die Verwandten in der Schweiz begründet wurde, dass die gemäss Rechtsmitteleingabe in der Schweiz lebenden Geschwister der volljährigen Beschwerdeführenden nicht zur Kernfamilie im Sinne von Art. 1a Bst. e AsylV 1 gehören, dass bei der vorliegenden Aktenlage offensichtlich auch nicht von einem Abhängigkeitsverhältnis im Sinne der Rechtsprechung des Bundesverwaltungsgerichts ausgegangen werden kann, dass der Wunsch der Beschwerdeführenden, in der Nähe ihrer Verwandten zu leben, zwar nachvollziehbar ist und auch nicht verkannt werden soll, dass hilfreiche Unterstützung auf diese Weise leichter organisierbar wäre, diese Umstände jedoch kein Abhängigkeitsverhältnis im vorliegend entscheidenden Sinne zu begründen vermögen, dass damit festzustellen ist, dass die Kantonszuweisung der Beschwerdeführenden den Grundsatz der Einheit der Familie im Sinne von Art. 27 Abs. 3 AsylG nicht verletzt und die Beschwerde demnach abzuweisen ist, dass vorliegend unter Berücksichtigung aller Umstände, namentlich auch des Verfahrensverlaufs, von einer Kostenauflage abgesehen werden kann (vgl. Art. 63 Abs. 1 Satz 3 VwVG; Art. 6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die Beschwerdeführenden,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