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E-6669/2016 vom 2. November 2016</w:t>
      </w:r>
    </w:p>
    <w:p>
      <w:r>
        <w:t>Bundesverwaltungsgericht, 2016-11-02, DE</w:t>
      </w:r>
    </w:p>
    <w:p>
      <w:r>
        <w:rPr>
          <w:b/>
        </w:rPr>
        <w:t xml:space="preserve">Quelle: </w:t>
      </w:r>
      <w:r>
        <w:t>https://mcp.opencaselaw.ch/entscheid/bvger_E-6669_2016</w:t>
      </w:r>
    </w:p>
    <w:p>
      <w:r>
        <w:t>FR: TAF E-6669/2016 du 2 novembre 2016</w:t>
      </w:r>
    </w:p>
    <w:p>
      <w:r>
        <w:t>IT: TAF E-6669/2016 del 2 novembre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E-6669/2016 Urteil vom 2. November 2016 Besetzung Einzelrichterin Muriel Beck Kadima, mit Zustimmung von Richterin Gabriela Freihofer; Gerichtsschreiberin Patricia Petermann Loewe. Parteien A._______, geboren am (...), Mali, Beschwerdeführer, gegen Staatssekretariat für Migration (SEM), Quellenweg 6, 3003 Bern, Vorinstanz. Gegenstand Nichteintreten auf Asylgesuch und Wegweisung nach Italien (Dublin-Verfahren); Verfügung des SEM vom 13. Oktober 2016 / N (...). Das Bundesverwaltungsgericht stellt fest, dass der Beschwerdeführer am 13. Juli 2016 in der Schweiz um Asyl nachsuchte, dass am 28. Juli 2016 im Empfangs- und Verfahrenszentrum (EVZ) Altstätten eine summarische Befragung durchgeführt wurde, dass das SEM mit Verfügung vom 13. Oktober 2016 - eröffnet am 21. Oktober 2016 - in Anwendung von Art. 31a Abs. 1 Bst. b AsylG auf das Asylgesuch nicht eintrat, die Wegweisung des Beschwerdeführers aus der Schweiz nach Italien anordnete und ihn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am 26. Oktober 2016 beim SEM eine gegen diesen Entscheid gerichtete Beschwerde einreichte, welche am 27. Oktober 2016 an das Bundesverwaltungsgericht weitergeleitet wurde, dass er dabei sinngemäss beantragte, der angefochtene Entscheid sei aufzuheben und es sei ein materielles Asylverfahren in der Schweiz durchzuführen, dass die vorinstanzlichen Akten am 31. Oktober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(take charge) - wie vorliegend - die in Kapitel III (Art. 8-15 Dublin-III-VO) genannten Kriterien in der dort aufgeführten Rangfolge (Prinzip der Hierarchie der Zuständigkeitskriterien; Art. 7 Abs. 1 Dublin-III-VO) anzuwenden sind, und dabei von der Situation in demjenigen Zeitpunkt auszugehen ist, in dem der Asylsuchende erstmals einen Antrag in einem Mitgliedstaat gestellt hat (Art. 7 Abs. 2 Dublin-III-VO; vgl. BVGE 2012/4 E. 3.2; Filzwieser/Sprung, Dublin III-Verordnung, 2014, K4 zu Art. 7), dass der nach dieser Verordnung zuständige Mitgliedstaat verpflichtet ist, einen Antragsteller, der in einem anderen Mitgliedstaat einen Antrag gestellt hat, nach Massgabe der Art. 21, Art. 22 und Art. 29 Dublin-III-VO aufzunehmen (Art. 18 Abs. 1 Bst. a Dublin-III-VO), dass ein Abgleich der Fingerabdrücke des Beschwerdeführers mit der «Eurodac»-Datenbank ergab, dass dieser am (...) 2016 in B._______ (Kalabrien) aufgegriffen und am (...) 2016 daktyloskopiert wurde (A3; A5 S. 6 f.), dass der Beschwerdeführer anlässlich seiner Befragung vom 28. Juli 2016 ausführte, er habe in Italien seine Fingerabdrücke nicht freiwillig hinterlassen, da sein Zielland schon immer die Schweiz gewesen sei (A5 S. 4 und 8), dass das SEM die italienischen Behörden am 12. August 2016 um Aufnahme des Beschwerdeführers gestützt auf Art. 21 Dublin-III-VO (Art. 13 Abs. 1 Dublin-III-VO) ersuchte, dass die italienischen Behörden das Übernahmeersuchen innert der in Art. 22 Abs. 1 Dublin-III-VO vorgesehenen Frist unbeantwortet liessen, womit sie die Zuständigkeit Italiens implizit anerkannten (Art. 22 Abs. 7 Dublin-III-VO), dass die Zuständigkeit Italiens somit gegeben ist, was vom Beschwerdeführer im Grundsatz nicht bestritten wurde (A5 S. 8),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mit sich bringen, und nach den Regeln der Dublin-III-VO kein anderer zuständiger Mitgliedstaat bestimmt werden kann, dass es keine wesentlichen Gründe für die Annahme gibt, das Asylverfahren und die Aufnahmebedingungen für Antragsteller in Italien würden systemische Schwachstellen aufweisen, die eine Gefahr einer unmenschlichen oder entwürdigenden Behandlung im Sinne von Art. 4 der EU-Grundrechtecharta mit sich bringen, dass unter diesen Umständen die Anwendung von Art. 3 Abs. 2 Satz 2 Dublin-III-VO nicht gerechtfertigt ist, dass ausserdem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Selbsteintrittsrecht), dass darunter auch Zuständigkeiten nach der Dublin-III-VO zu subsumieren sind, welche auf eine Verletzung der Konvention zum Schutze der Menschenrechte und Grundfreiheiten vom 4. November 1950 (EMRK) basieren und daher zu einem zwingenden Selbsteintrittsrecht führen würden (vgl. Filzwieser/Sprung, Dublin III-VO, a.a.O., K2 zu Art. 17), dass der Beschwerdeführer in seiner Beschwerdeschrift vom 26. Oktober 2016 ausführte, er habe sich nicht aus freien Stücken daktyloskopieren lassen; schliesslich habe er schon immer in der Schweiz leben wollen, dass der Beschwerdeführer mit diesen Vorbringen implizit die Anwendung der Ermessensklausel von Art. 17 Abs. 1 Dublin-III-VO respektive der - das Selbsteintrittsrecht im Landesrecht konkretisierenden - Bestimmung von Art. 29a Abs. 3 AsylV 1 fordert, gemäss welcher das SEM das Asylgesuch "aus humanitären Gründen" auch dann behandeln kann, wenn dafür gemäss Dublin-III-VO ein anderer Staat zuständig wäre, dass zunächst zu erwähnen ist, dass Italien Signatarstaat der EMRK, des Übereinkommens vom 10. Dezember 1984 gegen Folter und andere grausame, unmenschliche oder erniedrigende Behandlung oder Strafe (FoK) und des Abkommens vom 28. Juli 1951 über die Rechtsstellung der Flüchtlinge (FK) sowie des Zusatzprotokolls der FK vom 31. Januar 1967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der Beschwerdeführer kein konkretes und ernsthaftes Risiko dargetan hat, die italienischen Behörden würden sich weigern ihn aufzunehmen und seinen Antrag auf internationalen Schutz unter Einhaltung der Regeln der Verfahrensrichtlinie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der Beschwerdeführer keine gesundheitlichen Gründe gegen eine Überstellung vorbrachte (A5 S. 8),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AuG nicht mehr zu prüfen sind, da das Fehlen von Überstellungshindernissen bereits Voraussetzung des Nichteintretensentscheides gemäss Art. 31a Abs. 1 Bst. b AsylG ist (vgl. BVGE 2015/18 E. 5.2 m.w.H.), dass die Beschwerde aus diesen Gründen abzuweisen ist und die Verfügung des SEM zu bestätigen ist, dass bei diesem Ausgang des Verfahrens die Kosten von Fr. 600.- (Art. 1-3 VGKE)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Die Einzelrichterin: Die Gerichtsschreiberin: Muriel Beck Kadima Patricia Petermann Loewe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