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E-6662/2012 vom 14. Januar 2013</w:t>
      </w:r>
    </w:p>
    <w:p>
      <w:r>
        <w:t>Bundesverwaltungsgericht, 2013-01-14, FR</w:t>
      </w:r>
    </w:p>
    <w:p>
      <w:r>
        <w:rPr>
          <w:b/>
        </w:rPr>
        <w:t xml:space="preserve">Quelle: </w:t>
      </w:r>
      <w:r>
        <w:t>https://mcp.opencaselaw.ch/entscheid/bvger_E-6662_2012</w:t>
      </w:r>
    </w:p>
    <w:p>
      <w:r>
        <w:t>FR: TAF E-6662/2012 du 14 janvier 2013</w:t>
      </w:r>
    </w:p>
    <w:p>
      <w:r>
        <w:t>IT: TAF E-6662/2012 del 14 gennaio 2013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La décision du 21 novembre 2012 de l'ODM est annulée.</w:t>
      </w:r>
    </w:p>
    <w:p>
      <w:r>
        <w:rPr>
          <w:b/>
        </w:rPr>
        <w:t>E. 3</w:t>
      </w:r>
    </w:p>
    <w:p>
      <w:r>
        <w:t>Le dossier de la cause est renvoyé à l'ODM pour qu'il examine la deuxième demande d'asile du recourant.</w:t>
      </w:r>
    </w:p>
    <w:p>
      <w:r>
        <w:rPr>
          <w:b/>
        </w:rPr>
        <w:t>E. 4</w:t>
      </w:r>
    </w:p>
    <w:p>
      <w:r>
        <w:t>Il est constaté que le recourant peut séjourner en Suisse jusqu'à droit connu sur cette nouvelle demande d'asile.</w:t>
      </w:r>
    </w:p>
    <w:p>
      <w:r>
        <w:rPr>
          <w:b/>
        </w:rPr>
        <w:t>E. 5</w:t>
      </w:r>
    </w:p>
    <w:p>
      <w:r>
        <w:t>Il n'est pas perçu de frais de procédure.</w:t>
      </w:r>
    </w:p>
    <w:p>
      <w:r>
        <w:rPr>
          <w:b/>
        </w:rPr>
        <w:t>E. 6</w:t>
      </w:r>
    </w:p>
    <w:p>
      <w:r>
        <w:t>La demande d'assistance judiciaire partielle est sans objet.</w:t>
      </w:r>
    </w:p>
    <w:p>
      <w:r>
        <w:rPr>
          <w:b/>
        </w:rPr>
        <w:t>E. 7</w:t>
      </w:r>
    </w:p>
    <w:p>
      <w:r>
        <w:t>Il n'est pas alloué de dépens.</w:t>
      </w:r>
    </w:p>
    <w:p>
      <w:r>
        <w:rPr>
          <w:b/>
        </w:rPr>
        <w:t>E. 8</w:t>
      </w:r>
    </w:p>
    <w:p>
      <w:r>
        <w:t>Le présent arrêt est adressé au recourant, à l'ODM et à l'autorité cantonale compétente. Le juge unique : La greffière : Jean-Pierre Monnet Jennifer Rigaud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