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E-6652/2015 vom 12. Mai 2016</w:t>
      </w:r>
    </w:p>
    <w:p>
      <w:r>
        <w:t>Bundesverwaltungsgericht, 2016-05-12, FR</w:t>
      </w:r>
    </w:p>
    <w:p>
      <w:r>
        <w:rPr>
          <w:b/>
        </w:rPr>
        <w:t xml:space="preserve">Quelle: </w:t>
      </w:r>
      <w:r>
        <w:t>https://mcp.opencaselaw.ch/entscheid/bvger_E-6652_2015</w:t>
      </w:r>
    </w:p>
    <w:p>
      <w:r>
        <w:t>FR: TAF E-6652/2015 du 12 mai 2016</w:t>
      </w:r>
    </w:p>
    <w:p>
      <w:r>
        <w:t>IT: TAF E-6652/2015 del 12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E-6652/2015 Arrêt du 12 mai 2016 Composition William Waeber (président du collège), David R. Wenger, Sylvie Cossy, juges, Camilla Mariéthoz Wyssen, greffière. Parties A._______, né le (...), B._______, née le (...), agissant pour eux-mêmes et leurs enfants, C._______, née le (...), D._______, née le (...), E._______, née le (...), F._______, née le (...), G._______, née le (...), Congo (Kinshasa), représentés par Alfred Ngoyi wa Mwanza, BUCOFRAS, recourants, contre Secrétariat d'Etat aux migrations (SEM), Quellenweg 6, 3003 Berne, autorité inférieure. Objet Asile (non-entrée en matière / procédure Dublin) et renvoi ; décision du SEM du 1er octobre 2015 / N (...). Vu les demandes d'asile déposées en Suisse par A._______ et sa compagne B._______, pour eux-mêmes et leurs quatre enfants, le 5 mai 2015, les procès-verbaux des auditions des prénommés du 12 mai 2015, la décision du 1er octobre 2015, notifiée le 8 octobre suivant aux intéressés, par laquelle le SEM n'est pas entré en matière sur leurs demandes d'asile, au motif que l'Italie était l'Etat responsable pour l'examen de cette requête, a prononcé leur transfert vers ce pays et a ordonné l'exécution de cette mesure, constatant l'absence d'effet suspensif à un éventuel recours, le recours interjeté, le 15 octobre 2015, contre cette décision, assorti de demandes d'octroi de l'effet suspensif, de dispense du paiement de l'avance des frais de procédure et d'assistance judiciaire partielle, la décision incidente du 21 octobre 2015, par laquelle le Tribunal administratif fédéral (ci-après : le Tribunal) a octroyé l'effet suspensif au recours, a renoncé à percevoir une avance de frais et a indiqué qu'il serait statué sur la demande d'assistance judiciaire partielle ultérieurement, la détermination du SEM du 10 novembre 2015, transmise aux recourants le 12 novembre suivant, la réplique des intéressés du 30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que, le 25 avril 2015, ils ont rejoint l'Italie par bateau en provenance de Libye, qu'après les avoir photographiés sur l'île de Lampedusa, les autorités italiennes les auraient transférés en Sicile, puis à H._______, où ils auraient séjourné chez des compatriotes, que, le 3 mai 2015, ils auraient quitté cette ville, puis seraient entrés clandestinement en Suisse, le lendemain, qu'en date du 21 mai 2015, le SEM a soumis aux autorités italiennes des requêtes aux fins de prise en charge des intéressés, fondées sur l'art. 13 par. 1 du règlement Dublin III, que n'ayant pas répondu à ces demandes dans le délai de deux mois prévu par l'art. 22 par. 1 du règlement Dublin III, l'Italie est réputée les avoir acceptées et, partant, avoir reconnu sa compétence pour traiter les demandes d'asile des intéressés (cf. art. 22 par. 7 du règlement Dublin III), que ce point n'est pas contesté, que par courrier du 22 septembre 2015, les autorités italiennes ont de surcroît expressément accepté la prise en charge des recourants, que ceux-ci s'opposent toutefois à leur transfert en Italie, au motif qu'il s'agirait d'un pays catholique, où la communauté religieuse à laquelle ils déclarent appartenir (la communauté chrétienne [...]) ne serait pas représentée, qu'au stade du recours, ils invoquent en sus l'absence de structures d'accueil adéquates pour les familles en Italie, que l'art. 3 par. 2 2ème phrase du règlement Dublin III n'est pas applicable, dès lors qu'il n'y a pas lieu de retenir qu'il existe en Italie des défaillances systémiques dans la procédure d'asile et les conditions d'accueil des demandeurs, qui entraînent un risque de traitement inhumain ou dégradant au sens de l'art. 4 de la CharteUE, qu'en effet, même si le dispositif d'accueil et d'assistance sociale en Italie souffre de sérieuses difficultés, on ne saurait en tirer la conclusion qu'il existerait manifestement dans cet Etat des carences structurelles essentielles en matière d'accueil, analogues à celles que la Cour européenne des Droits de l'Homme (ci-après : la CourEDH) a constatées pour la Grèce (cf. CourEDH, arrêt en l'affaire Tarakhel c. Suisse du 4 novembre 2014, n° 29217/12, par. 114), que la CourEDH l'a encore confirmé dans des affaires plus récentes (cf. décision A. S. c. Suisse du 30 juin 2015, n° 39350/13, par. 36 et A.M.E. c. Pays-Bas du 13 janvier 2015, n° 51428/10), que l'Italie est liée à la CharteUE et est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 après : Conv. torture), qu'elle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 cela dit, la présomption, selon laquelle l'Italie respecte l'art. 3 CEDH peut être valablement renversée en présence de motifs sérieux et avérés de penser que la personne, objet de la mesure de renvoi,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par. 104), que dans leur pourvoi, les recourants font valoir s'opposer à leur transfert en Italie où les conditions d'accueil pour les familles seraient, selon eux, inadaptées, qu'ils allèguent n'avoir dans ce pays aucune personne sur le soutien de laquelle ils peuvent compter, qu'ils invoquent également être particulièrement vulnérables, d'autant plus que le recourant serait diabétique et que la recourante, enceinte à leur arrivée en Suisse, souffrirait de troubles psychiques, qu'ils ajoutent qu'en Suisse, ils ont été bien accueillis et bénéficient des soins appropriés, ce qui ne serait plus garanti en cas de transfert, que force est toutefois de constater que les recourants n'ont en l'espèce apporté aucun élément concret susceptible de démontrer que leurs conditions d'existence en Italie, où ils n'ont pas déposé de demande d'asile et n'ont passé que huit jours avant de gagner la Suisse, auraient été particulièrement pénibles, qu'ils n'apparaît en particulier pas qu'ils aient eu à pâtir jusqu'à présent de défaillances de la procédure d'asile et des conditions d'accueil des requérants d'asile en Italie, qu'il ressort de leurs déclarations qu'ils ont été pris en charge sur l'île de Lampedusa et que leur fille, C._______, a bénéficié de soins médicaux urgents (en raison de douleurs aux oreilles), dès leur arrivée à H._______, qu'il convient, certes, de prendre en compte les sérieuses difficultés d'accueil des requérants en Italie et les considérants de l'arrêt Tarakhel c. Suisse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par. 122 de l'arrêt), que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qu'en l'occurrence, dans sa décision du 1er octobre 2015 et sa détermination du 10 novembre 2015, le SEM a, en particulier, retenu que les autorités italiennes avaient, dans leur réponse du 22 septembre 2015, clairement identifié les intéressés comme étant des membres d'une seule et même famille comprenant des enfants en bas-âge, et que ceux-ci seraient dès lors pris en charge, lors de leur arrivée en Italie, dans le cadre de l'un des projets du Système de protection pour requérants d'asile et réfugiés (SPRAR) présents sur le territoire, qu'il a encore retenu que la structure SPRAR précise dans laquelle les intéressés seraient accueillis ne pouvait être encore spécifiée, l'occupation effective des projets territoriaux à disposition des familles ne pouvant être déterminée pro futuro, mais que leur transfert ne violait pas pour autant l'art. 3 CEDH, étant entendu qu'il appartiendrait aux autorités italiennes d'assigner les requérants à une structure d'accueil disponible au moment de leur arrivée sur le territoire italien, que cette appréciation est conforme aux exigences résultant de l'arrêt de principe précité (cf. ATAF 2015/4), que l'Italie a, par circulaires des 2 février et 8 juin 2015, informé les Etats membres que toute famille avec enfants sera prise en charge dans un hébergement conforme à ses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l'Italie a fourni une liste actualisée des projets SPRAR, que l'autorité italienne a, dans sa réponse du 22 septembre 2015, mentionné les identités de même que les dates de naissance des intéressés et les a clairement identifiés comme une famille ("nucleo familiare"), qu'elle a précisé que les recourants doivent être transférés à l'aéroport de I._______, que cette réponse individuelle doit être mise en lien avec les garanties générales données par l'Italie dans les circulaires précitées, qu'ainsi, en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sont ici remplies (cf. arrêt du TAF D-6358/2015 du 7 avril 2016), que les recourants ont par ailleurs invoqué des problèmes médicaux, qu'il ressort du dossier que le recourant souffre de diabète de type II pour lequel il nécessite des injections d'insuline (cf. pièce A10 du dossier du SEM), que s'agissant de la recourante, elle a allégué, au stade du recours, souffrir de "troubles psychiques" et avoir besoin de "traitements médicaux spécialisés", qu'elle n'a toutefois fourni aucune explication à ce sujet, ne décrivant pas ses troubles, même brièvement, qu'elle n'a présenté aucun certificat médical attestant du fait qu'elle serait atteinte dans sa santé, alors qu'elle aurait pourtant pu et dû le faire, étant précisé qu'elle a affirmé, lors de son audition sommaire, que mise à part une faible toux, elle se sentait "bien" (cf. audition du 12 mai 2015, chiffre 8.02), que quoi qu'il en soit, les dires des intéressés ne révèlent en l'état pas l'existence de maladies d'une gravité ou d'une spécificité telle qu'elles ne pourraient pas être soignées en Italie, que ce pays est en effet doté de structures médicales similaires à celles existant en Suisse, qu'il incombera aux autorités suisses chargées de l'exécution du transfert de transmettre aux autorités italiennes tous les renseignements utiles permettant une prise en charge adéquate des intéressés et de leurs enfants (cf. art. 31 et 32 du règlement Dublin III), qu'il leur faudra également signaler à l'Italie la naissance du dernier enfant du couple, née le (...), qu'au demeurant, si les recourants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que, dans ces conditions, le transfert des recourants vers l'Italie n'est pas contraire aux art. 3 et 8 CEDH ni à d'autres obligations de la Suisse découlant des dispositions conventionnelles précitées, qu'il prend également suffisamment en compte l'intérêt des enfants des recourants, étant rappelé que le programme SPRAR est justement conçu, selon la circulaire des autorités italiennes du 8 juin 2015, pour répondre aux besoins des enfants mineurs (cf. arrêt du TAF D-6358/2015 précité, consid. 5.4), qu'au surplus, il sied de rappeler que le règlement Dublin III ne confère pas aux demandeurs d'asile le droit de choisir l'Etat membre offrant, à leur avis, les meilleures conditions d'accueil comme Etat responsable de l'examen de leur demande d'asile (cf. ATAF 2010/45 consid. 8.3), que partant, l'argument des intéressés selon lequel ils préféreraient que leurs demandes de protection soient traitées en Suisse plutôt qu'en Italie parce que leur communauté religieuse ne serait pas représentée dans ce second pays n'est pas déterminant, que contrairement à ce qui est soutenu dans le recours, le SEM a pris en compte les faits allégués par les intéressés,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que le SEM n'est pas entré en matière sur les demandes d'asile des recourants, en application de l'art. 31a al. 1 let. b LAsi, que le recours doit donc être rejeté, que, vu l'issue de la procédure, il y aurait lieu de mettre les frais de procédure à la charge des recourants, conformément aux art. 63 al. 1 PA et 2 et 3 let. b du règlement du 21 février 2008 concernant les frais, dépens et indemnités fixés par le Tribunal administratif fédéral (FITAF, RS 173.320.2), que, toutefois, les conditions de l'art. 65 al. 1 PA étant remplies, la demande d'assistance judiciaire partielle est admise, qu'il est par conséquent renoncé à la perception des frais, (dispositif page suivante) le Tribunal administratif fédéral prononce : 1. Le recours est rejeté. 2. La demande d'assistance judiciaire partielle est admise. 3. Il n'est pas perçu de frais de procédure. 4. Le présent arrêt est adressé au recourant, au SEM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