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E-6651/2011 vom 1. Februar 2012</w:t>
      </w:r>
    </w:p>
    <w:p>
      <w:r>
        <w:t>Bundesverwaltungsgericht, 2012-02-01, DE</w:t>
      </w:r>
    </w:p>
    <w:p>
      <w:r>
        <w:rPr>
          <w:b/>
        </w:rPr>
        <w:t xml:space="preserve">Quelle: </w:t>
      </w:r>
      <w:r>
        <w:t>https://mcp.opencaselaw.ch/entscheid/bvger_E-6651_2011</w:t>
      </w:r>
    </w:p>
    <w:p>
      <w:r>
        <w:t>FR: TAF E-6651/2011 du 1 février 2012</w:t>
      </w:r>
    </w:p>
    <w:p>
      <w:r>
        <w:t>IT: TAF E-6651/2011 del 1 febbraio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BFM wird angewiesen, die Überstellung der Beschwerdeführerenden nach Italien im Sinne der Erwägungen durchzuführen und die italieni­schen Behörden über die gesundheitliche Situation der Beschwerdefüh­renden vorgehend rechtzeitig zu informieren.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vorsitzende Richterin: Die Gerichtsschreiberin: Muriel Beck Kadima Alexandra Püntener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