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E-6649/2012 vom 10. Januar 2013</w:t>
      </w:r>
    </w:p>
    <w:p>
      <w:r>
        <w:t>Bundesverwaltungsgericht, 2013-01-10, DE</w:t>
      </w:r>
    </w:p>
    <w:p>
      <w:r>
        <w:rPr>
          <w:b/>
        </w:rPr>
        <w:t xml:space="preserve">Quelle: </w:t>
      </w:r>
      <w:r>
        <w:t>https://mcp.opencaselaw.ch/entscheid/bvger_E-6649_2012</w:t>
      </w:r>
    </w:p>
    <w:p>
      <w:r>
        <w:t>FR: TAF E-6649/2012 du 10 janvier 2013</w:t>
      </w:r>
    </w:p>
    <w:p>
      <w:r>
        <w:t>IT: TAF E-6649/2012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E-6649/2012 Urteil vom 10. Januar 2013 Besetzung Einzelrichterin Christa Luterbacher, mit Zustimmung von Richterin Nina Spälti Giannakitsas, Gerichtsschreiberin Gabriela Oeler. Parteien A._______, Kosovo, (...), Beschwerdeführerin, gegen Bundesamt für Migration (BFM), Quellenweg 6, 3003 Bern, Vorinstanz . Gegenstand Nichteintreten auf Asylgesuch und Wegweisung nach Belgien (Dublin-Verfahren); Verfügung des BFM vom 7. Dezember 2012 / N (...). Das Bundesverwaltungsgericht stellt fest, dass die Beschwerdeführerin am 9. September 2012 in der Schweiz zusammen mit ihren Eltern, den minderjährigen Geschwistern (N 590 203) und den volljährigen Geschwistern ( N 590 204, N 590 206, N 590 207) um Asyl nachsuchte, dass ein Fingerabdruckvergleich mit der Eurodac-Zentraleinheit ergab, dass die Beschwerdeführerin und die weiteren Familienangehörigen am 10. März 2011 und am 2. April 2012 in Belgien ein Asylgesuch eingereicht hatten und in diesem Zusammenhang erkennungsdienstlich erfasst worden waren, dass am 12. September 2012 im Empfangs- und Verfahrenszentrum Basel eine summarische Befragung der Beschwerdeführerin stattfand und ihr dabei auch das rechtliche Gehör zu einer möglichen Zuständigkeit Belgiens für das vorliegende Verfahren sowie zu einer allfälligen Wegweisung dorthin gewährt wurde, dass die Beschwerdeführerin dabei im Wesentlichen vorbrachte, ihr in Belgien gestelltes Asylgesuch sei abgewiesen und die Familie sei aufgefordert worden, das Land zu verlassen, dass sie sich daher im Juli 2012 auf dem Landweg zurück in den Kosovo begeben hätten, diesen aufgrund ihrer Probleme als Folge ihrer ethnischen Zugehörigkeit (Roma) vor wenigen Tagen jedoch wieder verlassen hätten, dass sie im Falle der Rückkehr nach Belgien vermutlich erneut einen negativen Entscheid erhalten würden und in den Kosovo zurückkehren müssten, dass sie dies jedoch nicht wolle, sondern in der Schweiz verbleiben möchte, dass das BFM gestützt auf den Fingerabdruckvergleich und die übrige Aktenlage an die belgischen Behörden am 20. November 2012 ein Ersuchen um Übernahme der Beschwerdeführerin (und der Restfamilie)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vom BFM VO Dublin genannt), richtete, und Belgien sich mit Schreiben vom 30. November 2012 für das vorliegende Verfahren ausdrücklich zuständig erklärte, dass das BFM mit Verfügung vom 7. Dezember 2012 - eröffnet am 17. Dezember 2012 - in Anwendung von Art. Art. 34 Abs. 2 Bst. d des Asylgesetzes vom 26. Juni 1998 (AsylG, SR 142.31) auf das Asylgesuch der Beschwerdeführerin nicht eintrat und die Wegweisung nach Belgien sowie den Vollzug anordnete, dass das Bundesamt die Beschwerdeführerin aufforderte, die Schweiz spätestens am Tag nach Ablauf der Beschwerdefrist zu verlassen, den Kanton (...) verpflichtete, die Wegweisungsverfügung zu vollziehen, feststellte, eine allfällige Beschwerde gegen diese Verfügung habe keine aufschiebende Wirkung, und der Beschwerdeführerin die editionspflichtigen Akten gemäss Aktenverzeichnis aushändigte, dass es zur Begründung ausführte,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habe sich die Schweiz verpflichtet, die Dublin II-VO anzuwenden, dass sich aus dem Protokoll ergeben habe, dass die Beschwerdeführerin im März 2011 sowie im April 2012 in Belgien Asylgesuche eingereicht habe, welche abgewiesen worden seien, dass sie im Juli 2012 in den Kosovo zurückgekehrt und im September 2012 schliesslich wieder in die Schweiz eingereist sei, dass ein Abgleich der Fingerabdrücke mit der Zentraleinheit Eurodac nachweise, dass die Beschwerdeführerin am 10. März 2011 und 2. April 2012 in Belgien um Asyl nachgesucht habe, dass die belgischen Behörden das Ersuchen um Übernahme der Beschwerdeführerin gestützt auf Art. 16 Abs. 1 Bst. e Dublin II-VO gutgeheissen hätten, dass damit die Zuständigkeit für die Durchführung des Asyl- und Wegweisungsverfahrens gemäss DAA bei Belgien liege, dass die Überstellung an Belgien - vorbehältlich einer allfälligen Unterbrechung oder Verlängerung der Frist - bis spätestens am 30. Mai 2013 zu erfolgen habe, dass auf das Asylgesuch nach dem Gesagten nicht eingetreten werde, dass die Folge eines Nichteintretensentscheides gemäss Art. 44 Abs. 1 AsylG in der Regel die Wegweisung aus der Schweiz sei, dass die Beschwerdeführerin in einen Drittstaat reisen könne, in dem sie Schutz vor Rückschiebung im Sinne von Art. 5 Abs. 1 finde und daher das Non-Refoulement-Gebot bezüglich des Heimat- oder Herkunftsstaates nicht zu prüfen sei, dass ferner keine Hinweise auf eine Verletzung von Art. 3 der Konvention vom 4. November 1950 zum Schutze der Menschenrechte und Grundfreiheiten (EMRK, SR 0.101) im Falle einer Rückkehr nach Belgien bestünden, dass der Beschwerdeführerin am 12. September 2012 das rechtliche Gehör zu einer allfälligen Wegweisung nach Belgien gewährt worden sei, dass die Beschwerdeführerin geltend gemacht habe, sie wolle in der Schweiz bleiben und weder nach Belgien noch in den Kosovo zurückkehren, dass sie bei einer Rückkehr nach Belgien einen negativen Entscheid erhalten und in den Kosovo geschickt würde, dass das BFM dazu festhielt, gestützt auf die Dublin II-VO sei Belgien für die Durchführung des Asyl- und Wegweisungsverfahrens zuständig, dass es den belgischen Behörden obliege, den Aufenthaltsstatus der Beschwerdeführerin zu regeln oder gegebenenfalls eine Wegweisung ins Heimatland anzuordnen, dass Belgien ein Signatarstaat des Abkommens vom 28. Juli 1951 über die Rechtsstellung der Flüchtlinge (FK, SR 0.142.30), der EMRK und des Übereinkommens vom 10. Dezember 1984 gegen Folter und andere grausame, unmenschliche oder erniedrigende Behandlung oder Strafe (FoK, SR 0.105) sei, dass vorliegend keine konkreten Anhaltspunkte dafür vorlägen, dass sich Belgien nicht an die daraus resultierenden völkerrechtlichen Verpflichtungen halte und der Beschwerdeführerin keinen effektiven Schutz vor Rückschiebung (Non-Refoulement-Gebot) gewähren würde, dass somit der Vollzug der Wegweisung nach Belgien zulässig sei, dass weder die in Belgien herrschende Situation noch andere Gründe gegen die Zumutbarkeit der Wegweisung nach Belgien sprächen, dass ausserdem der Vollzug der Wegweisung nach Belgien technisch möglich und praktisch durchführbar sei, dass die Beschwerdeführererin mit Eingabe vom 21. Dezember 2012 gegen die Verfügung des BFM beim Bundesverwaltungsgericht Beschwerde erhob und dabei beantragte, es sei ihr die Flüchtlingseigenschaft gestützt auf Art. 3 EMRK zuzugestehen, dass sie in verfahrensrechtlicher Hinsicht infolge Bedürftigkeit sinngemäss um Gewährung der unentgeltlichen Prozessführung ersuchte, dass sie ihre Eingabe mit der Entwicklung der Lage der Roma im Kosovo seit Kriegsende begründete und geltend machte, der Familie sei Schlimmes angetan worden und sie befürchte weiterhin das Schlimmste, dass sich die Situation für Roma im Kosovo in jüngster Zeit noch verschlechtert und die Familie nach der Rückkehr aus Belgien keine Chance auf ein Leben gehabt habe, dass sie von der Gemeinde B._______ einen Beleg erhalten hätten, wonach sie malträtiert und von dort vertrieben worden seien (dieses fremdsprachige Schreiben lag der Beschwerde der Eltern bei [E-6634/2012]), dass das Verhalten der Bevölkerung gegenüber Roma einer ethnischen Säuberung gleichkomme, dass die zuständige Instruktionsrichterin die Vollzugsbehörden mit Verfügung vom 24. Dezember 2012 anwies, einstweilen bis zum Eingang der Akten und Entscheid über das weitere Vorgehen von Vollzugshandlungen abzusehen, dass die vorinstanzlichen Akten am 28.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Beschwerdeantrag, es sei die Flüchtlingseigenschaft festzustellen,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 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Dublin-II-Verordnung und zur humanitären Klausel Art. 15 Dublin-II-VO; vgl. auch Art. 29a Abs. 3 der Asylverordnung 1 vom 11. August 1999 über Verfahrensfragen [AsylV 1, SR 142.311]), dass ein Abgleich der Fingerabdrücke der Beschwerdeführerin mit der "Eurodac"-Datenbank ergab, dass diese am 10. März 2011 und am 2. April 2012 in Belgien um Asyl nachgesucht hat, dass das BFM die belgischen Behörden am 20. November 2012 um Übernahme der Beschwerdeführerin gestützt auf Art. 16 Abs. 1 Bst. e Dublin-II-VO ersuchte, dass die belgischen Behörden dem Gesuch um Übernahme am 30. November 2012 gestützt auf dieselbe Bestimmung zustimmten, dass die Beschwerdeführerin nicht bestritt, in Belgien ein Asylgesuch eingereicht zu haben, dass sie zur vorinstanzlichen Feststellung, dass Belgien für ihr Asylgesuch zuständig sei, weder anlässlich der Anhörung noch in der Beschwerde Stellung nahm, dass sie jedoch im vorinstanzlichen Verfahren hinsichtlich einer Wegweisung nach Belgien einwandte, sie wolle nicht nach Belgien zurückkehren, da sie von dort in den Kosovo zurückgeschickt würde, dass sie damit sinngemäss geltend machte, Belgien werde in ihrem Fall voraussichtlich den Grundsatz des Non-Refoulement missachten, sollte sie dorthin zurückgeschickt werden, dass es angesichts der Vermutung, der für die Durchführung des Asyl- und Wegweisungsverfahrens zuständige Staat respektiere seine aus dem internationalen Recht fliessenden Verpflichtungen, der Beschwerdeführerin obliegt darzutun, gestützt auf welche ernsthaften Hinweise ihre Annahme basiert, dass die belgischen Behörden bei Vorliegen ernsthafter und ausreichender Indizien für eine flüchtlingsrechtlich relevante Verfolgung die staatsvertraglichen Verpflichtungen nicht respektieren und ihr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 allein mit dem Hinweis auf ein erfolglos durchlaufenes Asyl- und Wegweisungsverfahren keine ausreichend konkreten Anhaltspunkte geltend zu machen vermag, wonach Belgien, bei welchem es sich um einen Signatarstaat der EMRK und der FK handelt, seine staatsvertraglichen Verpflichtungen missachten und die Beschwerdeführerin unter Missachtung des Non-Refoulement Gebotes oder von Art. 3 EMRK in ihren Heimatstaat zurückschaffen würde, dass die Beschwerdeführerin demzufolge die Vermutung, gemäss welcher Belgien seine völkerrechtlichen Verpflichtungen einhalte, mangels ausreichender Anhaltspunkte nicht umzustossen vermochte (vgl. vorgenanntes Urteil M.S.S., § 69, 342 f. m.w.H.; BVGE 2010/45 E. 7.4-7.5, S. 637-639), dass es den Beschwerdeführerin obliegt, ihre neuerlichen Einwände gegen eine allfällige Überstellung in den Kosovo bei den belgischen Behörden geltend zu machen und diesen allfällige Beweismittel vorzulegen, dass die Beschwerdeführerin nach dem Gesagten keine konkrete und ernsthafte Gefahr nachzuweisen oder glaubhaft zu machen vermag, dass ihre Überstellung nach Belgien gegen Art. 3 EMRK oder eine andere völkerrechtliche Verpflichtung der Schweiz verstosse, dass nach dem Gesagten keine relevanten Überstellungshindernisse und insbesondere auch keine humanitären Gründe im Sinne von Art. 29a Abs. 3 AsylV 1 vorliegen, welche zu einer abweichenden Beurteilung der Zuständigkeitsfrage zu führen vermöchten, dass das BFM somit zu Recht Belgien für die Prüfung des Asylgesuchs der Beschwerdeführerin gemäss der Dublin II-VO als zuständig erklärt hat und Belgien entsprechend verpflichtet ist, die Beschwerdeführerin gemäss Art. 20 Dublin II-VO wieder aufzunehmen, dass das BFM demnach in Anwendung von Art. 34 Abs. 2 Bst. d AsylG richtigerweise auf das Asylgesuch der Beschwerdeführerin nicht eingetreten ist und, da die Beschwerdeführerin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bei diesem Ausgang des Verfahrens keine Kosten auferlegt werden, da die Kostenauferlegung angesichts der nachträglichen Abspaltung des vorliegenden Verfahrens der Beschwerdeführerin von demjenigen der Eltern als unverhältnismässig erschiene (Art. 63 VwVG, Art. 6 Bst b des Reglements vom 21. Februar 2008 über die Kosten und Entschädigungen vor dem Bundesverwaltungsgericht [VGKE, SR 173.320.2]), dass sich damit das Gesuch um Gewährung der unentgeltlichen Prozessführung als gegenstandslos erweist. (Dispositiv nächste Seite) Demnach erkennt das Bundesverwaltungsgericht: 1. Die Beschwerde wird abgewiesen, soweit darauf eingetreten wird. 2. Es werden keine Verfahrenskosten auferlegt. 3. Dieses Urteil geht an die Beschwerdeführerin,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