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E-6647/2014 vom 21. November 2014</w:t>
      </w:r>
    </w:p>
    <w:p>
      <w:r>
        <w:t>Bundesverwaltungsgericht, 2014-11-21, FR</w:t>
      </w:r>
    </w:p>
    <w:p>
      <w:r>
        <w:rPr>
          <w:b/>
        </w:rPr>
        <w:t xml:space="preserve">Quelle: </w:t>
      </w:r>
      <w:r>
        <w:t>https://mcp.opencaselaw.ch/entscheid/bvger_E-6647_2014</w:t>
      </w:r>
    </w:p>
    <w:p>
      <w:r>
        <w:t>FR: TAF E-6647/2014 du 21 novembre 2014</w:t>
      </w:r>
    </w:p>
    <w:p>
      <w:r>
        <w:t>IT: TAF E-6647/2014 del 21 novembre 2014</w:t>
      </w:r>
    </w:p>
    <w:p>
      <w:pPr>
        <w:pStyle w:val="Heading2"/>
      </w:pPr>
      <w:r>
        <w:t>Regeste</w:t>
      </w:r>
    </w:p>
    <w:p>
      <w:r>
        <w:t>Asile et renvoi (procédure à l'aéroport)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Le présent arrêt est adressé au recourant, à l'ODM et à l'autorité cantonale.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