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E-6647/2013 vom 26. September 2014</w:t>
      </w:r>
    </w:p>
    <w:p>
      <w:r>
        <w:t>Bundesverwaltungsgericht, 2014-09-26, FR</w:t>
      </w:r>
    </w:p>
    <w:p>
      <w:r>
        <w:rPr>
          <w:b/>
        </w:rPr>
        <w:t xml:space="preserve">Quelle: </w:t>
      </w:r>
      <w:r>
        <w:t>https://mcp.opencaselaw.ch/entscheid/bvger_E-6647_2013</w:t>
      </w:r>
    </w:p>
    <w:p>
      <w:r>
        <w:t>FR: TAF E-6647/2013 du 26 septembre 2014</w:t>
      </w:r>
    </w:p>
    <w:p>
      <w:r>
        <w:t>IT: TAF E-6647/2013 del 26 settembre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E-6647/2013 Arrêt du 26 septembre 2014 Composition François Badoud, juge unique, avec l'approbation de Muriel Beck Kadima, juge ; Beata Jastrzebska, greffière. Parties A._______, née le (...), ses enfants B._______, né le (...), C._______, né le (...), D._______, né le (...), E._______, né le (...), F._______, né le (...), G._______, né le (...), Somalie, tous agissant par H._______, (...), représenté par (...), Caritas Neuchâtel, (...), recourants, contre Office fédéral des migrations (ODM), Quellenweg 6, 3003 Berne, autorité inférieure. Objet Demande d'asile présentée à l'étranger et autorisation d'entrée ; décision de l'ODM du 25 octobre 2013 / N (...). Vu la demande d'asile et d'autorisation d'entrée en Suisse, déposée depuis la Somalie par A._______ et ses enfants, le 25 novembre 2011, par l'intermédiaire de son mari H._______, au bénéfice d'une admission provisoire en Suisse depuis le 21 juillet 2010, le courrier du 16 novembre 2012, par lequel H._______ a informé l'ODM que celle-ci, accompagnée de ses enfants, avait quitté la Somalie et résidait en Ethiopie, depuis le 10 septembre 2012, le questionnaire adressé par l'ODM à l'intéressée, le 6 mars 2013, la réponse du 26 avril 2013, dans laquelle l'intéressée expose, en substance, les motifs l'ayant poussée à quitter la Somalie et les raisons l'empêchant de demeurer en Ethiopie, les certificats médicaux datés du 5 novembre 2012 et 16 mars 2013 concernant A._______, joints au courrier précité, la décision du 25 octobre 2013, par laquelle l'ODM a refusé l'entrée en Suisse à la requérante et à ses enfants et rejeté leur demande d'asile, le recours interjeté, le 26 novembre 2013, dans lequel les intéressée reprend ses motifs d'asile et soutient n'avoir pas trouvé, en Ethiopie, un refuge sûr, la détermination de l'ODM du 11 décembre 2013, les divers courriers relatant la situation de l'intéressée en Ethiopie et l'état de santé de sa famille ainsi que la naissance d'une fille,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25 novembre 2011, est soumise auxdites dispositions dans leur ancienne teneur,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(ancien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à Addis-Abeba n'a pu procéder à l'audition de l'intéressée, en raison de difficultés d'organisation et d'un manque de personnel, que la recourante a toutefois pu faire valoir ses motifs d'asile dans la demande qu'elle a déposée, le 25 novembre 2011, ainsi qu'en répondant, le 26 avril 2013, au questionnaire que lui a soumis l'ODM, qu'elle a également eu l'occasion de formuler ses observations en ce qui concerne l'effectivité d'une protection de la part de son pays d'accueil, que les faits étaient ainsi suffisamment établis pour permettre à l'autorité de première instance de statuer en toute connaissance de cause, qu'en d'autres termes, l'ODM s'est prononcé sur la base d'un dossier complet, l'instruction de la demande ayant été conduite conformément à la loi, que, cela précisé, dit office a refusé l'entrée en Suisse à l'intéressée et à ses enfants et a rejeté sa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la recourante a déclaré qu'en Somalie, sa famille était en danger de mort, que ses enfants seraient poursuivis par les membres du mouvement Al Shabab et obligés de suivre des entraînements pour devenir des moudjahidines, qu'elle-même aurait été menacée d'être mariée de force avec un milicien qui l'aurait violée, que depuis septembre 2012, l'intéressée séjourne toutefois en Ethiopie, à Addis-Abeba, dans le quartier I._______, que rien au dossier ne laisse apparaître qu'elle pourrait être renvoyée en Somalie, en violation du principe de non-refoulement, que par ailleurs, l'Ethiopie est partie à la Convention de Genève du 28 juillet 1951 relative au statut des réfugiés (Conv., RS 0.142.30), qu'ainsi, la question de la pertinence de ses motifs d'asile n'est plus déterminante, que l'intéressée se plaint toutefois des conditions de vie particulièrement difficiles en Ethiopie, notamment en ce qui concerne les conditions l'habitation, la nourriture et l'accès aux médicaments, qu'elle dénonce également un manque de sécurité dans ce pays, qu'elle déclare enfin n'avoir jamais déposé de demande d'asile en Ethiopie et précise ne disposer d'aucune autorisation de séjour dans ce pays, les démanches administratives étant trop complexes pour elle, qu'en ce qui concerne les conditions de vie et le manque de sécurité, il appartient à l'intéressée de se faire enregistrer auprès des autorités éthiopiennes et du Haut Commissariat des Nations Unies pour les réfugiés (UNHCR), qu'en effet, le UNHCR offre une protection internationale et une aide humanitaire aux réfugiés, s'efforçant d'atteindre les minimum acceptables notamment dans la fourniture de l'eau, d'abris, de l'éducation et de la santé, que le Tribunal n'entend pas sous-estimer les difficultés auxquelles les requérants d'asile et réfugiés doivent faire face dans un pays où les ressources disponibles sont limitées, même pour la population locale, que la recourante a cependant également indiqué qu'elle recevait une aide financière de son mari vivant en Suisse, lui permettant de subvenir, du moins en partie, à ses besoins essentiels, que, certes les conditions d'existence de l'intéressée et de ses enfants demeurent difficiles, que toutefois, elle n'a pas démontrée qu'elle se trouvait dans une situation de détresse et de vulnérabilité mettant son existence en danger, qu'au vu de ce qui précède, on ne saurait conclure, dans le cas d'espèce, que la vie de la recourante et de ses enfants est en danger ou qu'elle risque, de manière imminente, d'être contrainte de quitter l'Ethiopie, en violation du principe de non-refoulement, que, certes, selon la jurisprudence précitée, les relations familiales doivent être prises en considération lors d'examen d'une demande d'asile déposée depuis l'étranger, que toutefois, le mari de l'intéressée ne réside en Suisse qu'au titre d'une admission provisoire, qu'autoriser l'entrée de l'intéressée et de ses enfants en Suisse dans le cadre d'une demande d'asile déposée depuis l'étranger, au motif de la présence dans ce pays de son mari, priverait de toute portée l'art. 85 al. 7 LEtr et serait contraire à la volonté du législateur (cf. arrêts du Tribunal du 12 mai 2011, en l'affaire D-3916/2010 consid. 4.5.1 et du 16 juin 2011, en l'affaire D-1395/2011), que la demande d'asile déposée par l'intéressée à titre personnel doit dès lors être rejetée, que cela dit, l'admission provisoire permet à celui qui en bénéficie de se prévaloir d'un droit au regroupement familial trois ans après son prononcé, selon les condition définies à l'art. 85 al. 7 de la loi fédérale du 16 décembre 2005 sur les étrangers (LEtr, RS 142.20), que dans la mesure où le délai de trois ans est en l'espèce écoulé (le mari de l'intéressée bénéficiant de l'admission provisoire depuis le 21 juillet 2010), il lui est loisible de déposer une demande de regroupement familial fondée sur la législation en matière de police des étrangers auprès des autorités cantonales compétentes, que, dans ces conditions, c'est à juste titre que l'ODM a refusé à l'intéressée l'autorisation d'entrer en Suisse et a écarté sa demande d'asile, qu'il s'ensuit que le recours doit être rejeté,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(dispositif : page suivante) Le Tribunal administratif fédéral prononce : 1. Le recours est rejeté. 2. Il n'est pas perçu de frais de procédure. 3. Le présent arrêt est adressé au mandataire de la recourante.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