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E-6645/2015 vom 20. Oktober 2015</w:t>
      </w:r>
    </w:p>
    <w:p>
      <w:r>
        <w:t>Bundesverwaltungsgericht, 2015-10-20, FR</w:t>
      </w:r>
    </w:p>
    <w:p>
      <w:r>
        <w:rPr>
          <w:b/>
        </w:rPr>
        <w:t xml:space="preserve">Quelle: </w:t>
      </w:r>
      <w:r>
        <w:t>https://mcp.opencaselaw.ch/entscheid/bvger_E-6645_2015</w:t>
      </w:r>
    </w:p>
    <w:p>
      <w:r>
        <w:t>FR: TAF E-6645/2015 du 20 octobre 2015</w:t>
      </w:r>
    </w:p>
    <w:p>
      <w:r>
        <w:t>IT: TAF E-6645/2015 del 20 ottobre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E-6645/2015 Arrêt du 20 octobre 2015 Composition François Badoud, juge unique, avec l'approbation de Gérald Bovier, juge ; Beata Jastrzebska, greffière. Parties A._______, né le (...), Erythrée, (...), recourant, contre Secrétariat d'Etat aux migrations (SEM), Quellenweg 6, 3003 Berne, autorité inférieure. Objet Asile (non-entrée en matière / procédure Dublin) et renvoi ; décision du SEM du 6 octobre 2015 / N (...). Vu la demande d'asile déposée en Suisse par A._______ en date du 13 juillet 2015, la décision du 6 octobre 2015 (notifiée le 13 octobre 2015), par laquelle le SEM, se fondant sur l'art. 31a al. 1 let. b LAsi (RS 142.31), n'est pas entré en matière sur cette demande d'asile, a prononcé le transfert de l'intéressé vers l'Italie et a ordonné l'exécution de cette mesure, constatant l'absence d'effet suspensif à un éventuel recours, le recours interjeté, le 15 octobre 2015, contre cette décision, la demande de dispense de l'avance des frais de procédure dont il est assorti, la réception du dossier de première instance par le Tribunal administratif fédéral (ci-après : le Tribunal), le 20 octobre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Christian Filzwieser/Andrea Sprung, Dublin III-Verordnung, Das Europäische Asylzuständigkeitssystem, état au 1er février 2014, Vienne 2014, pt. 4 sur l'art. 7), qu'en revanche, dans une procédure de reprise en charge (anglais :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 recourant a déclaré avoir voyagé de Libye en Italie, où il a été intercepté par la Marine italienne, au début juillet 2015, qu'une fois en Sicile, il aurait continué son voyage jusqu'en Suisse, où il est arrivé, le 13 juillet 2015, qu'en date du 30 juillet 2015, le SEM a dès lors soumis aux autorités italiennes compétentes, dans les délais fixés à l'art. 21 par. 1 du règlement Dublin III, une requête aux fins de prise en charge, fondée sur l'art. 13 par. 1 du règlement Dublin III, que, n'ayant pas répondu à la demande de prise en charge dans les délais prévus par l'art. 22 par. 1 et 6 du règlement Dublin III, l'Italie est réputée l'avoir acceptée et, partant, avoir reconnu sa compétence pour traiter la demande d'asile de l'intéressé (art. 22 par. 7 du règlement Dublin III), que ce point n'est pas contesté, que l'intéressé fait cependant valoir qu'en cas de transfert en Italie, il devrait faire face à de grosses difficultés économiques et sociales en raison de l'incapacité de ce pays à faire face à un grand afflux des requérants d'asile, qu'un transfert dans cet Etat l'exposerait donc au risque d'être privé de ressources et de connaître des conditions de vie indignes, ce qui constituerait une violation de l'art. 3 de la convention du 4 novembre 1950 de sauvegarde des droits de l'homme et des libertés fondamentales (CEDH, RS 0.101), que, s'agissant de l'Italie, il est notoire que les autorités de ce pays connaissent, depuis 2011 notamment,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 Italie, Conditions d'accueil ; Situation actuelle des requérant-e-s d'asile et des bénéficiaires d'une protection, en particulier celles et ceux de retour en Italie dans le cadre de Dublin, octobre 2013), que cependant, contrairement à la Grèce, on ne saurait considérer qu'il appert de positions répétées et concordantes du Haut-Commissariat des Nations Unies pour les réfugiés (HCR), du Commissaire des droits de l'homme du Conseil de l'Europe, ainsi que de nombreuses organisations internationales non gouvernementales,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arrêt de la CourEDH Tarakhel c. Suisse du 4 novembre 2014, Grande Chambre 29217/12 par. 114 et 115 ; également arrêt de la Cour EDH du 2 avril 2013 dans la requête n° 27725/10 Mohammed Hussein c. Pays Bas et Italie), que l'intéressé n'a pas démontré qu'il existe, en Italie, des défaillances systémiques dans la procédure d'asile, au point que le principe de non-refoulement n'y serait pas respecté et entraînerait un risque de traitement inhumain ou dégradant au sens de l'art. 4 de la CharteUE (cf. art. 3 par. 2 2ème phrase du règlement Dublin III), que ce pays est lié par cette Charte et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l'Italie est ainsi présumée respecter la sécurité des requérants d'asile et leur garantir une protection conforme au droit international et au droit européen, que, dans ces conditions, l'application de l'art. 3 par. 2 du règlement Dublin III ne se justifie pas en l'espèce, que cela dit, le SEM a correctement examiné s'il y avait lieu d'appliquer la clause de souveraineté citée à l'art. 17 par. 1 du règlement Dublin III, qu'aucun élément du dossier ne permet de remettre en cause son appréciation, qu'au surplus, il incombe à l'intéressé, qui n'a pas encore déposé en Italie de demande d'asile ni d'ailleurs requis aucune aide, d'accomplir cette démarche et de faire alors usage des droits que lui accorderait la procédure ainsi ouverte, que dans ce contexte, si, après son retour en Italie, le recourant devait être contraint par les circonstances à mener une existence non conforme à la dignité humaine, ou s'il devait estimer que ce pays viole ses obligations d'assistance à son encontre ou de toute autre manière porte atteinte à ses droits fondamentaux, il lui appartiendra de faire valoir ses droits directement auprès des autorités italiennes en usant des voies de droit adéquates, qu'il ressort encore du document produit à l'appui du recours que, le 3 novembre 2015, l'intéressé a rendez-vous à la Policlinique médicale universitaire de B._______ (Unité de soins aux migrants), que ce fait n'est toutefois pas pertinent en l'espèce, qu'en effet, durant la procédure, l'intéressé n'a fait valoir aucun problème sur le plan médical et, expressément interrogé sur ce point, a affirmé être en bonne santé, qu'il a uniquement déclaré qu'un transfert en Italie allait lui occasionner des problèmes psychiques, que, certes, il peut arriver qu'une décision défavorable de l'administration entraîne des effets négatifs sur l'état de santé d'un requérant d'asile, que toutefois, un tel risque ne suffit pas en soi pour renoncer à son transfert, qu'en effet, il y a lieu de rappeler ici que selon la jurisprudence de la CourEDH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se trouver dans un état à ce point altéré que l'hypothèse de son rapide décès après le retour, confine à la certitude et qu'elle ne peut espérer un soutien d'ordre familial ou social, qu'en l'espèce, l'intéressé n'a pas établi qu'il ne serait pas en mesure de voyager ou que son transfert représenterait un danger concret pour sa santé, qu'au demeurant, rien ne permet d'admettre que l'Italie renoncerait, en cas de besoin, à une prise en charge médicale adéquate du recourant, que, dans ces conditions, c'est à bon droit que le SEM n'est pas entré en matière sur sa demande d'asile, en application de l'art. 31a al. 1 let. b LAsi, et qu'il a prononcé son transfert de Suisse vers l'Italie, en application de l'art. 44 LAsi, aucune exception à la règle générale du renvoi n'étant réalisée (art. 32 de l'ordonnance 1 du 11 août 1999 sur l'asile relative à la procédure [OA 1, RS 142.311]),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la demande de dispense de l'avance de frais devient sans objet, dès lors qu'il est directement statué sur le fond,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