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E-6642/2015 vom 21. Oktober 2015</w:t>
      </w:r>
    </w:p>
    <w:p>
      <w:r>
        <w:t>Bundesverwaltungsgericht, 2015-10-21, FR</w:t>
      </w:r>
    </w:p>
    <w:p>
      <w:r>
        <w:rPr>
          <w:b/>
        </w:rPr>
        <w:t xml:space="preserve">Quelle: </w:t>
      </w:r>
      <w:r>
        <w:t>https://mcp.opencaselaw.ch/entscheid/bvger_E-6642_2015</w:t>
      </w:r>
    </w:p>
    <w:p>
      <w:r>
        <w:t>FR: TAF E-6642/2015 du 21 octobre 2015</w:t>
      </w:r>
    </w:p>
    <w:p>
      <w:r>
        <w:t>IT: TAF E-6642/2015 del 21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E-6642/2015 Arrêt du 21 octobre 2015 Composition Sylvie Cossy, juge unique, avec l'approbation de François Badoud, juge ; Bastien Durel, greffier. Parties A._______, né le (...), Soudan, (...), recourant, contre Secrétariat d'Etat aux migrations (SEM), Quellenweg 6, 3003 Berne, autorité inférieure. Objet Asile (non-entrée en matière / procédure Dublin) et renvoi ; décision du SEM du 6 octobre 2015 / N (...). Vu la demande d'asile déposée en Suisse par A._______, le 17 juillet 2015, le procès-verbal de l'audition du 29 juillet 2015, au cours de laquelle le SEM lui a octroyé le droit d'être entendu sur son éventuel transfert en Italie, la décision du 6 octobre 2015, notifiée le 15 octobre 2015,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daté du 15 octobre 2015, déposé le 16 octobre 2015 (date du sceau postal), contre cette décision, la demande de dispense de paiement de l'avance des frais de procédure présumés dont il est assorti, la réception du dossier de première instance par le Tribunal administratif fédéral (ci-après : le Tribunal), le 20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 en l'occurrence, interrogé sur son voyage jusqu'en Suisse, le recourant a déclaré avoir quitté le Soudan, en juillet ou août 2014, été secouru en mer par les autorités italiennes à la fin du mois de juin 2015, alors qu'il se trouvait sur une embarcation en provenance de Lybie, emmené en Sicile, puis s'être rendu volontairement en Suisse, qu'il a été intercepté par les gardes-frontières, le 17 juillet 2015, à Chiasso, que le 30 juillet 2015, le SEM a soumis aux autorités italiennes compétentes, dans les délais fixés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(art. 22 par. 7 du règlement Dublin III), que le recourant conteste ce point au motif qu'il a, dès son départ du pays, choisi de venir en Suisse pour déposer sa demande l'asile, où il pourrait avoir un avenir digne, tandis que les perspectives d'intégration seraient nulles en Italie et qu'il n'y connaîtrait personne,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et le fait qu'il ne connaîtrait personne en Italie ne remettent nullement en cause la compétence de cet Etat, que le recourant fait valoir le non-respect des droits fondamentaux et les conditions d'accueil inadéquates des réfugiés et des requérants en Italie, ce qui le placerait dans une situation de pénibilité extrême, en cas de transfert dans ce pays,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 directive Accueil ; art. 31 s. pour la transposition et l'abrogation de la directive précédente), que les autorités italiennes ont certes de sérieux problèmes avec leur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(CourEDH, arrêt Tarakhel c. Suisse du 4 novembre 2014, no 29217/12, par. 114), que, dans les affaire A. S. c. Suisse du 30 juin 2015, (no 39350/13, par. 36) et A.M.E. c. Pays-Bas du 13 janvier 2015 (no 51428/10), la CourEDH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(CourEDH, arrêt M.S.S. c. Belgique et Grèce, no 30696/09, 21 janvier 2011, par. 352 s.), que, dans ces conditions, l'application de l'art. 3 par. 2 du règlement Dublin III ne se justifie pas en l'espèce, que l'Italie est dès lors l'Etat responsable pour traiter la demande d'asile du recourant, selon les critères du règlement Dublin III, que, dans le cas particulier, il n'y a aucune raison d'admettre que les autorités italiennes failliraient à leur obligation d'examiner une demande de protection, en violation de la directive Procédure, si tant est que le recourant en dépose une après son transfert, qu'il n'existe en outre pas de raisons sérieuses d'admettre que l'Italie ne respecterait pas le principe du non-refoulement et faillirait à ses obligations internationales en renvoyant l'intéressé dans un pays où sa vie, son intégrité corporelle ou sa liberté seraient sérieusement menacées, ou encore d'où il risquerait d'être astreint à se rendre dans un tel pays, que lors de son audition du 29 juillet 2015, il a déclaré que les requérants étaient maltraités par les autorités en Italie, qu'il n'a cependant pas allégué avoir personnellement rencontré de problèmes avec les autorités italiennes, qu'il a également déclaré que les requérants dorment dans la rue et fouillent les poubelles pour trouver de la nourriture, qu'il aurait lui-même vécu comme un sans-abri et aurait eu recours aux services de la Croix-Rouge pour se nourrir, qu'il ne peut cependant pas reprocher aux autorités italiennes de ne pas l'avoir pris en charge, puisqu'il n'a déposé aucune demande d'asile dans ce pays et a volontairement quitté le camp dans lequel il se trouvait après avoir été secouru, lieu où un bracelet lui permettant d'obtenir de la nourriture lui a été fourni, qu'il n'a ainsi pas apporté d'indices objectifs, concrets et sérieux qu'il serait privé durablement de tout accès aux conditions matérielles minimales d'accueil prévues par la directive Accueil, que l'intéressé, un homme jeune et sans charge familiale, n'appartient de surcroît pas à la catégorie des personnes particulièrement vulnérables, telles que définies par la CourEDH dans son arrêt Tarakhel contre Suisse précité (par. 118-122), pour lesquelles l'Etat requérant doit, avant de prononcer un transfert vers Italie, obtenir des autorités italiennes des garanties individuelles d'une prise en charge conforme aux exigences de l'art. 3 CEDH (ATAF 2015/4 consid. 4.3), que, lors de son audition du 29 juillet 2015, il a en outre affirmé être en bonne santé,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qu'au vu de ce qui précède, le transfert du recourant vers l'Italie ne heurte aucune obligation de la Suisse fondée sur le droit international et s'avère licite, qu'enfin, le SEM a pris en compte les faits allégués par l'intéressé, susceptibles de constituer des raisons humanitaires, au sens de l'art. 29a al. 3 OA1, qu'il n'a pas fait preuve d'arbitraire dans son appréciation ni violé le principe de l'égalité de traitement, qu'il a établi de manière complète et exacte l'état de fait pertinent et n'a commis ni excès ni abus de son large pouvoir d'appréciation en refusant d'admettre l'existence de raisons humanitaires au sens de l'art. 29a al. 3 OA 1 en relation avec l'art. 17 par. 1 du règlement Dublin III (arrêt du Tribunal E-641/2013 du 13 mars 2015 consid. 8 [prévu à la publication]),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