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E-6642/2014 vom 24. November 2014</w:t>
      </w:r>
    </w:p>
    <w:p>
      <w:r>
        <w:t>Bundesverwaltungsgericht, 2014-11-24, FR</w:t>
      </w:r>
    </w:p>
    <w:p>
      <w:r>
        <w:rPr>
          <w:b/>
        </w:rPr>
        <w:t xml:space="preserve">Quelle: </w:t>
      </w:r>
      <w:r>
        <w:t>https://mcp.opencaselaw.ch/entscheid/bvger_E-6642_2014</w:t>
      </w:r>
    </w:p>
    <w:p>
      <w:r>
        <w:t>FR: TAF E-6642/2014 du 24 novembre 2014</w:t>
      </w:r>
    </w:p>
    <w:p>
      <w:r>
        <w:t>IT: TAF E-6642/2014 del 24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E-6642/2014 Arrêt du 24 novembre 2014 Composition Sylvie Cossy, juge unique, avec l'approbation de Regula Schenker Senn, juge ; Sandrine Michellod, greffière. Parties A._______, né le (...), Guinée, (...), recourant, contre Office fédéral des migrations (ODM), Quellenweg 6, 3003 Berne, autorité inférieure. Objet Asile (non-entrée en matière) et renvoi ; décision de l'ODM du 5 novembre 2014 / N (...). Vu la demande d'asile déposée par A._______ le 27 septembre 2014 au centre d'enregistrement et de procédure de Vallorbe le résultat de la consultation de la banque de données "Eurodac", le 29 septembre 2014, signalant l'interpellation de l'intéressé à Melilla (Espagne) le (...) 2013 et le dépôt d'une demande d'asile en Allemagne le (...) 2014, l'audition sur les données personnelles, le 10 octobre 2014, au cours de laquelle l'intéressé a déclaré être arrivé en Espagne le (...) 2013, y être resté cinq mois, avoir rejoint l'Allemagne et y avoir déposé une demande d'asile rejetée définitivement le (...) 2014, puis avoir vécu dans la rue jusqu'à son arrivée en Suisse, le jour du dépôt de sa demande, le droit d'être entendu sur un éventuel transfert en Allemagne ou en Espagne accordé le même jour, dont il ressort que le recourant souhaite être autorisé à rester en Suisse, n'ayant rien obtenu des autorités espagnoles, ayant vécu dans la rue à la fin de son séjour et ayant subi chaque mois une prise de sang pour cause de suspicion finalement infondée de tuberculose, les autorités allemandes quant à elles voulant le renvoyer en Espagne, la requête aux fins de reprise en charge, adressée par l'ODM le 16 octobre 2014 aux autorités allemandes, conformément à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la réponse du 27 octobre 2014, par laquelle les autorités allemandes ont refusé de prendre en charge l'intéressé et informé l'ODM que l'Espagne avait accepté sa compétence, le 20 mai 2014, sur la base de l'art. 13 al. 1 du règlement Dublin III, la requête aux fins de reprise en charge adressée le 29 octobre 2014 aux autorités espagnoles, sur la base de l'art. 18 par. 1 let. b du règlement Dublin III, la réponse du 5 novembre 2014, par laquelle les autorités espagnoles ont accepté de prendre en charge le recourant en application de l'art. 13 par. 1 du règlement Dublin III, la décision du 5 novembre 2014, notifiée le 10 novembre 2014, par laquelle l'ODM, se fondant sur l'art. 31a al. 1 let. b LAsi (RS 142.31), n'est pas entré en matière sur la demande d'asile de l'intéressé, a prononcé son transfert vers l'Espagne et ordonné l'exécution de cette mesure, constatant l'absence d'effet suspensif à un éventuel recours, le recours interjeté le 13 novembre 2014 contre cette décision, concluant à son annulation et à l'examen du dossier sur le fond par le Tribunal administratif fédéral (ci-après: le Tribunal), la réception du dossier de première instance par le Tribunal le 18 novembre 2014,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partant, la conclusion du recours tendant à l'examen du dossier sur le fond par le Tribunal est irrecevable,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l'ODM examine la compétence relative au traitement d'une demande d'asile selon les critères fixés dans le règlement Dublin III, que dit règlement est applicable aux demandes d'asile déposées en Suisse dès le 1er janvier 2014 (art. 49 par. 2 du règlement Dublin III), comme c'est le cas en l'espèce, la demande de protection ayant été présentée le 27 septembre 2014, que s'il ressort de cet examen qu'un autre Etat est responsable du traitement de la demande d'asile, l'ODM rend une décision de non-entrée en matière après que l'Etat requis a accepté la prise ou la reprise en charge du requérant d'asile,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les investigations entreprises par l'ODM ont révélé, après consultation de l'unité centrale du système européen "Eurodac", que l'intéressé a franchi irrégulièrement la frontière espagnole le (...) 2013 et a déposé une demande d'asile en Allemagne le (...) 2014, que si les autorités allemandes ont expressément refusé de reprendre en charge l'intéressé, les autorités espagnoles ont accepté leur compétence sur la base de l'art. 13 par. 1 du règlement Dublin III, que le recourant ne conteste pas la compétence de l'Espagne, que, partant, l'Espagne est l'Etat responsable du traitement de la demande d'asile de l'intéressé, qu'il n'y a aucune raison sérieuse de croire qu'il existe, en Espagne, des défaillances systémiques dans la procédure d'asile et les conditions d'accueil des demandeurs, qui entraînent un risque de traitement inhumain ou dégradant au sens de l'art. 4 de la CharteUE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l'art. 3 par. 2 du règlement Dublin III ne s'applique dès lors pas en l'espèce, que la présomption selon laquelle l'Etat en cause respecte l'art. 3 CEDH peut aussi être valablement réfuté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que le recourant s'oppose à son transfert en Espagne, car il souhaite être autorisé à rester en Suisse et déclare avoir subi de nombreuses prises de sang injustifiées et vécu dans la rue, qu'il y a lieu de préciser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les autorités espagnoles ayant suspecté qu'il était atteint de tuberculose (audition du 10 octobre 2014, R2.06, p. 4), ces prises de sang certes désagréables étaient justifiées par des raisons médicales, voire de santé publique, et démontrent que le recourant a été suivi médicalement, que l'intéressé affirme avoir vécu un mois dans la rue après avoir passé environ quatre mois dans des centres à Melilla et à Barcelone, qu'il n'a donné aucune explication sur les raisons pour lesquelles il a quitté le centre dans lequel il a été hébergé pendant trois mois, que, n'ayant déposé aucune demande d'asile en Espagne (audition du 10 octobre 2014, R2.06, p. 4), il ne peut conclure que les autorités espagnoles seraient incapables de le prendre en charge et ne respecteraient pas les prescriptions prévues par la Directive Accueil, qu'il n'a donc apporté aucun indice objectif, concret et sérieux qu'il serait privé durablement de tout accès aux conditions matérielles minimales d'accueil prévues par dite directive, qu'au demeurant, si - après son retour en Espagne - le recourant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espagnoles en usant des voies de droit adéquates (art. 26 directive Accueil), que, partant, il n'y a pas lieu d'appliquer la clause discrétionnaire prévue par l'art. 17 par. 1 du règlement Dublin III, que, pour les mêmes raisons, il n'y a pas de raisons humanitaires au sens de l'art. 29a al. 3 de l'ordonnance 1 du 11 août 1999 sur l'asile relative à la procédure [OA 1, RS 142.311] justifiant de renoncer au transfert de l'intéressé en Espagne, que l'Espagne demeure l'Etat responsable de l'examen de la demande d'asile du recourant au sens du règlement Dublin III et est tenue - en vertu de l'art. 18 par. 1 let. a dudit règlement - de le prendre en charge, dans les conditions prévues aux art. 21, 22 et 29, que, dans ces conditions, c'est à bon droit que l'ODM n'est pas entré en matière sur sa demande d'asile, en application de l'art. 31a al. 1 let. b LAsi, et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que, au vu de ce qui précède, le recours doit être rejeté, que, s'avérant manifestement infondé, il est rejeté dans une procédure à juge unique, avec l'approbation d'une seconde juge (art. 111 let. e LAsi), qu'il est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La greffière : Sylvie Cossy Sandrine Michellod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