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E-6640/2016 vom 30. November 2016</w:t>
      </w:r>
    </w:p>
    <w:p>
      <w:r>
        <w:t>Bundesverwaltungsgericht, 2016-11-30, DE</w:t>
      </w:r>
    </w:p>
    <w:p>
      <w:r>
        <w:rPr>
          <w:b/>
        </w:rPr>
        <w:t xml:space="preserve">Quelle: </w:t>
      </w:r>
      <w:r>
        <w:t>https://mcp.opencaselaw.ch/entscheid/bvger_E-6640_2016</w:t>
      </w:r>
    </w:p>
    <w:p>
      <w:r>
        <w:t>FR: TAF E-6640/2016 du 30 novembre 2016</w:t>
      </w:r>
    </w:p>
    <w:p>
      <w:r>
        <w:t>IT: TAF E-6640/2016 del 30 novembre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E-6640/2016 Urteil vom 30. November 2016 Besetzung Einzelrichter Markus König, mit Zustimmung von Richter Daniele Cattaneo; Gerichtsschreiberin Eveline Chastonay. Parteien A._______, geboren am (...), Äthiopien, (...), Beschwerdeführer, gegen Staatssekretariat für Migration (SEM), Quellenweg 6, 3003 Bern, Vorinstanz. Gegenstand Asyl und Wegweisung; Verfügung des SEM vom 23. September 2016 / N (...). Das Bundesverwaltungsgericht stellt fest, dass der Beschwerdeführer (amharischer Ethnie mit letztem Wohnsitz in Addis Abeba) eigenen Angaben zufolge seinen Heimatstaat im Dezember 2014 verliess und auf dem Luftweg über B._______ am (...) Dezember 2014 in die Schweiz gelangte, wo er am 28. Dezember 2014 ein Asylgesuch stellte, dass am 12. Januar 2015 im Empfangs- und Verfahrenszentrum (EVZ) C._______ die Befragung zur Person (BzP) sowie am 26. Mai 2015 die Anhörung zu den Asylgründen stattfanden, dass der Beschwerdeführer zur Begründung des Asylgesuchs im Wesentlichen geltend machte, er lebe seit gut 20 Jahren in Addis Abeba und seit (...) in einer Partnerschaft und habe mit seiner Partnerin (...) im Jahr (...) geboren(...) (...), dass er ungefähr im (...) 2005 anlässlich einer Demonstration willkürlich festgenommen, inhaftiert und in dieser Zeit befragt und geschlagen worden sei, wobei man ihm nichts habe nachweisen können, weshalb er nach einer Woche wieder freigekommen sei, dass im Anschluss daran die Behörden anfänglich regelmässig, mit der Zeit weniger oft, gekommen seien und sich namentlich nach allfälligen politischen Aktivitäten erkundigt hätten, dass er dabei auch aufgefordert worden sei, für die Regierungspartei Geld zu spenden und an Versammlungen teilzunehmen, der Beschwerdeführer jedoch keine Spenden getätigt und nur selten Versammlungen besucht habe, dass er deswegen bei der Vergabe von staatlichen Aufträgen benachteiligt worden sei, dass er am (...) 2013 bei der Arbeit einen schweren Unfall gehabt habe, in dessen Folge er zunächst in Äthiopien, danach mit finanzieller Hilfe von Bekannten und Verwandten in der Schweiz die (weitere) notwendige medizinische Behandlung erhalten habe, dass er danach nach Äthiopien zurückgekehrt sei, jedoch weiterhin Schmerzen gehabt habe, weshalb er Antibiotika bekommen habe und eine weitere Behandlung in der Schweiz geplant worden sei, dass er durch diese medizinischen Probleme zu einer Last für seine Familie geworden sei, dass er im (...) 2014 mit Visum in die Schweiz zur Nachbehandlung gereist sei, wobei diesmal niemand für die Kosten aufgekommen sei, weshalb er ein Asylgesuch gestellt habe, dass er zudem gerne in der Schweiz arbeiten würde, da man in Äthiopien keine Arbeit finde, solange man nicht Mitglied der Regierungspartei sei, dass der Beschwerdeführer seinen Reisepass, die Kopie eines Schulausweises, verschiedene Schulzeugnisse, zwei Arztberichte und weitere medizinische Unterlagen zu den Akten reichte, dass das SEM das Asylgesuch des Beschwerdeführers mit (am 27. September 2016 eröffneter) Verfügung vom 23. September 2016 ablehnte und die Wegweisung aus der Schweiz anordnete, dass das SEM zur Begründung im Wesentlichen anführte, die dargelegten Gründe würden den Anforderungen an die Flüchtlingseigenschaft gemäss Art. 3 AsylG nicht standhalten, dass der Beschwerdeführer mit Eingabe vom 27. Oktober 2016 (Datum Poststempel) gegen diesen Entscheid beim Bundesverwaltungsgericht Beschwerde erhob und beantragte, der negative Asylentscheid des SEM vom 23. September 2016 sei aufzuheben, es sei ihm in der Schweiz Asyl zu gewähren, er sei zufolge Unzulässigkeit, Unzumutbarkeit und Unmöglichkeit des Vollzugs der Wegweisung vorläufig in der Schweiz aufzunehmen, dass er in prozessualer Hinsicht um Gewährung der unentgeltlichen Rechtspflege ersuchte, dass er seinem Rechtsmittel unter anderem einen Arztbericht vom 17. Oktober 2016, zwei Berichte von amnesty international und eine Bestätigung der Mitgliedschaft bei der "Association des Ethiopiens en Suisse" vom 22. Oktober 2016 beilegte, dass das Bundesverwaltungsgericht dem Beschwerdeführer am 2. November 2016 den Eingang der Beschwerde bestätigte, und das Bundesverwaltungsgericht zieht in Erwägung, dass es auf dem Gebiet des Asyls in der Regel - und so auch vorliegend - endgültig über Beschwerden gegen Verfügungen (Art. 5 VwVG) des SEM entscheidet, ausser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Durchsicht der vorliegenden Verfahrensakten zum Schluss gelangt, dass die vom Beschwerdeführer angeführten Gründe für das Verlassen des Heimatstaates und Stellen eines Asylgesuches nicht dazu führen können, ihn als Flüchtling im Sinn von Art. 3 AsylG anzuerkennen, dass namentlich mit der Vorinstanz festzustellen ist, dass die geltend gemachte einwöchige Haft im (...) 2005 erfolgt ist, womit in zeitlicher und sachlicher Hinsicht der Kausalzusammenhang zwischen diesem Ereignis und der fast zehn Jahre später erfolgte Ausreise im Dezember 2014 nicht mehr gegeben ist, dass es den weiteren geltend gemachten Nachteilen wegen seiner Weigerung, die Regierungspartei mit Geld oder als Mitglied zu unterstützen, an der flüchtlingsrechtlich erforderlichen Intensität mangelt, zumal den Akten keine Hinweise darauf zu entnehmen sind, es drohten dem Beschwerdeführer vor diesem Hintergrund in absehbarer Zukunft mit beachtlicher Wahrscheinlichkeit asylrechtlich relevante Nachteile, dass die geltend gemachten politischen Betätigungen des Beschwerdeführers in der Schweiz, sein Beitritt zum äthiopischen Verein, die damit verbundene Teilnahme an Sitzungen und Kundgebungen unter dem Aspekt der subjektiven Nachfluchtgründe zu beurteilen sind, dass nach Kenntnis des Gerichts die äthiopischen Sicherheitsbehörden zwar die Aktivitäten der Exilgemeinschaften im Rahmen ihrer Möglichkeiten überwachen und mittels elektronischer Datenbanken registrieren, dieser Umstand allein aber keine begründete Verfolgungsfurcht zu begründen vermag (vgl. etwa Urteil des Bundesverwaltungsgerichts E-365/2016 vom 8. Juli 2016 E. 6.3.1 m.w.H.), dass gemäss dem in diesem Zusammenhang eingereichten Beweismittel - Bestätigung der Mitgliedschaft bei (...) - der Beschwerdeführer erst nach seiner Einreise in die Schweiz dieser Vereinigung beitrat und dabei lediglich als einfaches Mitglied offenbar an einigen Kundgebungen teilnahm, wobei den Akten nicht zu entnehmen ist, er wäre als besonders engagiert erkenn- und identifizierbar aktiv gewesen, dass folglich nicht davon auszugehen ist, der Beschwerdeführer habe mit diesem Verhalten die Aufmerksamkeit der äthiopischen Behörden auf sich gezogen und werde als besonders exponierter Regimegegner wahrgenommen, dass letztlich der Hinweis, wegen seiner unfallbedingten gesundheitlichen Probleme der Familie zur Last zu fallen, asylrechtlich ebenfalls nicht wirksam ist, dass es dem Beschwerdeführer somit nicht gelingt, die Flüchtlingseigenschaft nachzuweisen oder zumindest glaubhaft zu machen, weshalb das Staatssekretariat das Asylgesuch zu Recht und mit zutreffender Begründung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in Addis Abeba über ein gefestigtes soziales Beziehungsnetz verfügt, das ihm bei einer Existenzsicherung behilflich sein kann, er weiter über zwei Ausbildungszertifikate (in [...] und in [...]) verfügt, die ihm die Möglichkeit geben, sich - allenfalls auch in einem anderen Betätigungsfeld als früher - eine neue Existenz aufzubauen, dass weiter davon auszugehen ist, dass die Behandlung der unfallbedingten gesundheitlichen Probleme - gemäss Arztbericht vom 17. Oktober 2016 handelt es sich um Nervenschmerz, wie er nach schweren Unfällen auftreten kann und der symptomatisch mit Medikamenten zu behandeln ist - sowie die empfohlene zahnärztliche Behandlung namentlich auch in Addis Abeba durchführbar ist, dass der Beschwerdeführer sich dazu beispielsweise in jene Krankenhäuser, die ihn nach dem Unfall im Jahr 2013 bereits behandelt hatten (vgl. Protokoll Anhörung S. 9) oder in eines der weiteren zahlreichen Krankenhäuser in Addis Abeba in Behandlung begeben kann, dass er zudem vor diesem Hintergrund und gestützt auf Art. 93 Abs. 1 Bst. d AsylG - wie vom SEM in der Verfügung bereits ausgeführt - gegebenenfalls medizinische Rückkehrhilfe beanspruchen kann, dass daher insgesamt der Vollzug der Wegweisung in Berücksichtigung aller relevante Umstände als zumutbar zu beurteilen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mit der Beschwerde gestellte Gesuch um Gewährung der unentgeltlichen Prozessführung ungeachtet der Frage der prozessualen Bedürftigkeit abzuweisen ist, da die Begehren - wie sich aus den vorstehenden Erwägungen ergibt - als aussichtlos zu bezeichnen waren, weshalb eine der kumulativ erforderlichen Voraussetzungen von Art. 65 Abs. 1 VwVG nicht erfüllt ist, dass bei diesem Verfahrensausgang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