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E-6637/2012 vom 18. Juli 2013</w:t>
      </w:r>
    </w:p>
    <w:p>
      <w:r>
        <w:t>Bundesverwaltungsgericht, 2013-07-18, DE</w:t>
      </w:r>
    </w:p>
    <w:p>
      <w:r>
        <w:rPr>
          <w:b/>
        </w:rPr>
        <w:t xml:space="preserve">Quelle: </w:t>
      </w:r>
      <w:r>
        <w:t>https://mcp.opencaselaw.ch/entscheid/bvger_E-6637_2012</w:t>
      </w:r>
    </w:p>
    <w:p>
      <w:r>
        <w:t>FR: TAF E-6637/2012 du 18 juillet 2013</w:t>
      </w:r>
    </w:p>
    <w:p>
      <w:r>
        <w:t>IT: TAF E-6637/2012 del 18 luglio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wird mit dem in gleicher Höhe geleisteten Kostenvorschuss verrechnet.</w:t>
      </w:r>
    </w:p>
    <w:p>
      <w:r>
        <w:rPr>
          <w:b/>
        </w:rPr>
        <w:t>E. 3</w:t>
      </w:r>
    </w:p>
    <w:p>
      <w:r>
        <w:t>Dieses Urteil geht an die Beschwerdeführenden, das BFM und die kantonale Migrationsbehörde.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