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E-6637/2006 vom 21. Januar 2010</w:t>
      </w:r>
    </w:p>
    <w:p>
      <w:r>
        <w:t>Bundesverwaltungsgericht, 2010-01-21, DE</w:t>
      </w:r>
    </w:p>
    <w:p>
      <w:r>
        <w:rPr>
          <w:b/>
        </w:rPr>
        <w:t xml:space="preserve">Quelle: </w:t>
      </w:r>
      <w:r>
        <w:t>https://mcp.opencaselaw.ch/entscheid/bvger_E-6637_2006</w:t>
      </w:r>
    </w:p>
    <w:p>
      <w:r>
        <w:t>FR: TAF E-6637/2006 du 21 janvier 2010</w:t>
      </w:r>
    </w:p>
    <w:p>
      <w:r>
        <w:t>IT: TAF E-6637/2006 del 21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vorab festzuhalten, dass im vorliegenden Beschwerdeverfahren die Asylakten der Eltern und der Brüder des Beschwerdeführers (vgl. Sachverhalt Bst. A.c) beigezogen worden sind.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vom Beschwerdeführer geltend gemachten Ausreisegründe seien asylrechtlich nicht relevant. Der Vater des Beschwerdeführers sei wegen seiner Mitgliedschaft in der T._______ verfolgt und mit Gefängnis bestraft worden. Daher könne zwar nicht ganz ausgeschlossen werden, dass der Beschwerdeführer, obschon das Verfahren viele Jahre zurückliege, nach seiner Rückkehr nach dem Verbleib seiner Eltern befragt würde. Die Mutter des Beschwerdeführers habe aber klar zum Ausdruck gebracht, dass sie und ihre Söhne keinerlei politische Aktivitäten ausgeübt hätten. Zum Zeitpunkt der Ausreise aus dem Iran sei der Beschwerdeführer fünfjährig gewesen. Somit liege keine Verfolgung oder Gefährdung vor. Zudem würden U._______ und V._______, ein Bruder und die Schwester seines Vaters, nach wie vor in D._______ leben. Dies sei ein klarer Hinweis, dass keine begründete Furcht vor einer Verfolgung vorliege.</w:t>
      </w:r>
    </w:p>
    <w:p>
      <w:r>
        <w:rPr>
          <w:b/>
        </w:rPr>
        <w:t>E. 5.2</w:t>
      </w:r>
    </w:p>
    <w:p>
      <w:r>
        <w:t>In der Rechtsmitteleingabe wird dem entgegengehalten, die Familie B._______ sei vom iranischen Staat politisch verfolgt, dies wegen deren aktiven politischen Widerstands im In- und Ausland. Zwei Onkel seien ermordet, der Vater des Beschwerdeführers zum Tode verurteilt worden. Die Verfolgung habe für den Beschwerdeführer existentielle Folgen gehabt. Der Beschwerdeführer habe zudem seit 1987/1988 ohne Rechtsstatus in der Türkei leben müssen, wo er ständig mit der Ausschaffung in den Iran habe rechnen müssen. Er habe in der Türkei keine Schule besuchen können, habe seinen Vater jahrelang entbehren müssen. Zudem hätten ihn die seinerzeitige Festnahme seiner Mutter und des Bruders M._______ getroffen. Im Gegensatz zu den im Iran verbliebenen Geschwistern seines Vaters, stehe der Beschwerdeführer seinem Vater näher als diese. Er müsse im Falle einer Rückkehr mit Reflexverfolgung rechnen. Schliesslich habe er sich in der Schweiz exilpolitisch betätigt, indem er an Anlässen der T._______ teilgenommen habe und weiterhin teilnehme. Die iranischen Behörden müssten davon Kenntnis haben.</w:t>
      </w:r>
    </w:p>
    <w:p>
      <w:r>
        <w:rPr>
          <w:b/>
        </w:rPr>
        <w:t>E. 5.3</w:t>
      </w:r>
    </w:p>
    <w:p>
      <w:r>
        <w:t>Die Vorinstanz hielt in ihrer Vernehmlassung an ihrem Standpunkt fest. Der Beschwerdeführer sei nicht in asylrelevanter Weise verfolgt worden, und es liege auch keine begründete Furcht vor. Der Vollzug der Wegweisung des nun volljährigen Beschwerdeführers und seiner Geschwister in den Iran sei zumutbar.</w:t>
      </w:r>
    </w:p>
    <w:p>
      <w:r>
        <w:rPr>
          <w:b/>
        </w:rPr>
        <w:t>E. 5.4</w:t>
      </w:r>
    </w:p>
    <w:p>
      <w:r>
        <w:t>Am 26. April 2004 wies der Beschwerdeführer darauf hin, dass seinem Cousin W._______ (...), der sein Asylgesuch am 28. August 2002 eingereicht habe, am 23. Januar 2004 in der Schweiz Asyl gewährt worden sei. Die Tatsache, dass drei Onkel und sein Vater bereits Asyl gewährt worden sei, zeige, dass die Grossfamilie B._______ verfolgt worden sei.</w:t>
      </w:r>
    </w:p>
    <w:p>
      <w:r>
        <w:rPr>
          <w:b/>
        </w:rPr>
        <w:t>E. 5.5</w:t>
      </w:r>
    </w:p>
    <w:p>
      <w:r>
        <w:t>Gemäss der am 30. August 2005 eingereichten Bescheinigung der PDKI betätigt sich der Beschwerdeführer in der Schweiz politisch als deren Anhänger an Kundgebungen und verschiedenen Veranstaltungen. Er sei auch im Rahmen der Demokratischen Jungen Union des Kurdistan-Irans aktiv. Diese Aktivitäten würden in der Presse abgedruckt und von der iranischen Regierung beobachtet.</w:t>
      </w:r>
    </w:p>
    <w:p>
      <w:r>
        <w:rPr>
          <w:b/>
        </w:rPr>
        <w:t>E. 5.6</w:t>
      </w:r>
    </w:p>
    <w:p>
      <w:r>
        <w:t>Mit Eingabe vom 3. März 2006 hielt der Beschwerdeführer fest, der frühe Tod seines Vaters stehe in kausalem Zusammenhang mit dessen erlittener, politischer Verfolgung. Dies habe bei ihm einen unerträglichen psychischen Druck bewirkt. Er habe jahrelang die Ungewissheit eines illegalen Aufenthalts in der Türkei erdulden müssen, wo ihm ständig die Rückschiebung in den Iran gedroht habe.</w:t>
      </w:r>
    </w:p>
    <w:p>
      <w:r>
        <w:rPr>
          <w:b/>
        </w:rPr>
        <w:t>E. 5.7</w:t>
      </w:r>
    </w:p>
    <w:p>
      <w:r>
        <w:t>Gemäss der am 8. Juni 2006 eingereichten Bestätigung der PDKI vom 7. Juni 2006 beteilige sich der Beschwerdeführer im Rahmen der Partei aktiv, was vom iranischen Regime beobachtet werde. Das Gesuch seiner Familie, seinen an Krebs gestorbenen Vater in den Iran zu überführen, sei von der iranischen Botschaft in Bern abgelehnt worden, weil die Familie B._______ im Iran im Rahmen der PDKI politisch tätig gewesen sei. In den kurdischen Gebieten im Iran sei die politische Lage besonders angespannt. Daher könnten der Beschwerdeführer und seine Angehörigen nicht in den Iran zurückkehren.</w:t>
      </w:r>
    </w:p>
    <w:p>
      <w:r>
        <w:rPr>
          <w:b/>
        </w:rPr>
        <w:t>E. 5.8</w:t>
      </w:r>
    </w:p>
    <w:p>
      <w:r>
        <w:t>In seinem Schreiben vom 28. März 2008 wies das UNHCR-Büro in Genf darauf hin, die Vorbringen des Vaters des Beschwerdeführers, B._______, seien in Bezug auf die Fluchtgründe aus dem Iran nicht glaubwürdig ausgefallen. Daher sei sein Asylgesuch abgelehnt worden. Aufgrund interner Vorschriften sei es nicht möglich, dem Bundesverwaltungsgericht die Verfahrensunterlagen des UNHCR zugänglich zu machen. Eine telefonische Rückfrage des Bundesverwaltungsgerichts vom 30. April 2008 ergab, dass B._______ zunächst - im Rahmen eines Beschwerdeverfahrens -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5.9</w:t>
      </w:r>
    </w:p>
    <w:p>
      <w:r>
        <w:t>In seiner Stellungnahme vom 22. Mai 2008 hielt der Beschwerdeführer fest, der Vorinstanz seien im Zeitpunkt ihrer Verfügungen vom 3. Dezember 2002 die Zweifel des UNHCR offensichtlich bekannt gewesen. Der Entscheid des UNHCR vom 25. August 2000 dürfte auf die Asylgewährung seines Vaters kaum einen Einfluss gehabt haben.</w:t>
      </w:r>
    </w:p>
    <w:p>
      <w:r>
        <w:rPr>
          <w:b/>
        </w:rPr>
        <w:t>E. 6.1</w:t>
      </w:r>
    </w:p>
    <w:p>
      <w:r>
        <w:t>Die Vorinstanz hat die Glaubhaftigkeit der Vorbringen des Beschwerdeführers nicht geprüft, sondern eine begründete Furcht vor künftiger Verfolgung verneint, weil der Beschwerdeführer keinerlei politische Tätigkeit ausgeübt habe und zwei Geschwister seines Vaters in D._______ geblieben seien. Demgegenüber stellt sich der Beschwerdeführer auf den Standpunkt, er müsse bei einer Rückkehr in den Iran mit Reflexverfolgung rechnen.</w:t>
      </w:r>
    </w:p>
    <w:p>
      <w:r>
        <w:rPr>
          <w:b/>
        </w:rPr>
        <w:t>E. 6.2</w:t>
      </w:r>
    </w:p>
    <w:p>
      <w:r>
        <w:t>Das Bundesverwaltungsgericht hat vorliegend somit zu prüfen, ob erhebliche Gründe für die Annahme einer begründeten Furcht des Beschwerdeführers vor künftiger Reflexverfolgung bestehen und dieser damit die Flüchtlingseigenschaft erfüllt.</w:t>
      </w:r>
    </w:p>
    <w:p>
      <w:r>
        <w:rPr>
          <w:b/>
        </w:rPr>
        <w:t>E. 6.2.1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ARK [EMARK] 2005 Nr. 21 E. 7 S. 193 f., EMARK 2004 Nr. 1 E. 6a S. 9).</w:t>
      </w:r>
    </w:p>
    <w:p>
      <w:r>
        <w:rPr>
          <w:b/>
        </w:rPr>
        <w:t>E. 6.2.2</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6.2.3</w:t>
      </w:r>
    </w:p>
    <w:p>
      <w:r>
        <w:t>Wie den Akten entnommen werden kann, ist der Vater des Beschwerdeführers im (...) 2005 gestorben, was den iranischen Behörden im Zusammenhang mit dem Bestattungsbegehren dessen Familie bekannt sein dürfte. Folglich erscheint ein behördliches Interesse an der Person des Beschwerdeführers im Zusammenhang mit einer Suche nach seinem Vater ausgeschlossen. Zudem hat sich der Beschwerdeführer selber im Iran nie politisch betätigt, zumal er damals noch ein Kind war und als Fünfjähriger ausgereist ist. Ausserdem hat seine Mutter anlässlich der kantonalen Befragung weder für sich noch ihre Kinder eine eigene politische Tätigkeit oder eine Sympathie mit einer oppositionellen Organisation geltend gemacht (..., A40, S. 6 und 12). Schliesslich ist die Familie des Beschwerdeführers im Zusammenhang mit der beabsichtigten Bestattung seines Vaters in D._______ (vgl. Bestattungsanmeldung vom (...) 2005 in den Akten des Bruders I._______ [E-6618/2006], pag. 69, und Bestätigung der PDKI vom 7. Juni 2006) mit den iranischen Behörden (Iranische Botschaft in Bern) offenbar in Kontakt getreten, was darauf schliessen lässt, dass der Beschwerdeführer und seine Familie keine begründete Furcht vor Verfolgung durch die iranischen Behörden haben. Wie die Vorinstanz zudem zutreffend dargelegt hat, halten sich zwei Geschwister des Vaters des Beschwerdeführers weiterhin in der ursprünglichen Heimatregion D._______ auf und wurden seit der bereits über zwanzig Jahre zurückliegenden Flucht des Vaters des Beschwerdeführers von den iranischen Behörden nicht behelligt. Der Einwand des Beschwerdeführers, wonach diese seinem (verstorbenen) Vater nicht so nahe gestanden hätten wie er selber, seine Mutter und seine Brüder, vermag an dieser Beurteilung nichts zu ändern, wohnen jene Geschwister doch immerhin am gleichen Ort wie seinerzeit der inzwischen verstorbene Bruder (Vater des Beschwerdeführers) und weitere politisch aktiv gewesene Brüder (..., ..., ...), weshalb von einer engeren Beziehung ausgegangen werden kann. Überdies gab der Beschwerdeführer - wie im Übrigen auch seine Brüder - anlässlich seiner Befragungen zu Protokoll, sein Identitätsausweis befände sich bei seinem Onkel U._______ in D._______ respektive dieser habe ihm seine Identitätskarte in die Schweiz geschickt (vgl. A1, S. 4 und A2, S. 3), was auf eine nahe Beziehung zu diesem hindeutet. Insgesamt bestehen demnach keine Hinweise darauf, dass die iranischen Behörden im heutigen Zeitpunkt weiterhin ein Interesse am Beschwerdeführer haben könnten. Eine begründete Furcht vor künftiger Verfolgung wegen seines verstorbenen Vaters kann daher verneint werden.</w:t>
      </w:r>
    </w:p>
    <w:p>
      <w:r>
        <w:rPr>
          <w:b/>
        </w:rPr>
        <w:t>E. 6.2.4</w:t>
      </w:r>
    </w:p>
    <w:p>
      <w:r>
        <w:t>Zusammenfassend ist somit festzustellen, dass es dem Beschwerdeführer nicht gelungen ist, eine drohende asylrelevante Verfolgung im Sinne einer Reflexverfolgung nachzuweisen oder glaubhaft zu machen. Der Beschwerdeführer erfüllt daher die originäre Flüchtlingseigenschaft nicht.</w:t>
      </w:r>
    </w:p>
    <w:p>
      <w:r>
        <w:rPr>
          <w:b/>
        </w:rPr>
        <w:t>E. 7</w:t>
      </w:r>
    </w:p>
    <w:p>
      <w:r>
        <w:t>Im Weiteren ist auf den mit Eingabe vom 18. April 2008 erhobenen Einwand einzugehen, wonach der Beschwerdeführer im Zeitpunkt seiner Einreise in die Schweiz respektive der ersten Einvernahme noch minderjährig gewesen sei, weshalb ihm gestützt auf die Asylgewährung seines Vaters zumindest die derivative (abgeleitete) Flüchtlingseigenschaft hätte zuerkannt werden müssen.</w:t>
      </w:r>
    </w:p>
    <w:p>
      <w:r>
        <w:rPr>
          <w:b/>
        </w:rPr>
        <w:t>E. 7.1</w:t>
      </w:r>
    </w:p>
    <w:p>
      <w:r>
        <w:t>Gemäss Art. 51 Abs. 1 AsylG werden Ehegatten von Flüchtlingen und deren minderjährige Kinder als Flüchtlinge anerkannt und erhalten Asyl, sofern keine besonderen Umstände dagegen sprechen.</w:t>
      </w:r>
    </w:p>
    <w:p>
      <w:r>
        <w:rPr>
          <w:b/>
        </w:rPr>
        <w:t>E. 7.2</w:t>
      </w:r>
    </w:p>
    <w:p>
      <w:r>
        <w:t>Für den Einbezug minderjähriger Kinder in die Flüchtlingseigenschaft ist gestützt auf die nach wie vor geltende Rechtsprechung der ARK ihr Alter im Zeitpunkt der Einreise in die Schweiz massgeblich (vgl. Grundsatzurteil in EMARK 1996 Nr. 18 E. 14e S. 189 f.).</w:t>
      </w:r>
    </w:p>
    <w:p>
      <w:r>
        <w:rPr>
          <w:b/>
        </w:rPr>
        <w:t>E. 7.3</w:t>
      </w:r>
    </w:p>
    <w:p>
      <w:r>
        <w:t>Es besteht keine Veranlassung, von dieser Rechtsprechung abzuweichen. Indessen ist vorliegend das Folgende festzuhalten: Wie hievor erwähnt, wurde der Vater des Beschwerdeführers mit Verfügung des BFF vom 3. Dezember 2002 im Sinne von Art. 3 AsylG (originär) als Flüchtling anerkannt (vgl. Sachverhalt Bst. B). Gleichzeitig wurden seine Mutter und der jüngere Bruder gemäss Art. 51 Abs. 1 AsylG (derivativ) als Flüchtlinge anerkannt. Der Beschwerdeführer reichte im vorliegenden Verfahren eine deutsche Übersetzung seines Shenasnahmeh ein (vgl. Bst. Y). Aus dieser geht der (...) als sein Geburtsdatum hervor. Anlässlich der Befragung im Empfangs- und Verfahrenszentrum gab er dafür zwar den (...) an. Trotz diesen unterschiedlichen Angaben geht das Bundesverwaltungsgericht indessen davon aus, dass der Beschwerdeführer im Zeitpunkt seiner Einreise Mitte Mai 2001 noch minderjährig war. Daraus folgt, dass die Vorinstanz in ihrer angefochtenen Verfügung die Frage der derivativen Flüchtlingseigenschaft zu Unrecht nicht geprüft hat. Wie in der Eingabe des Beschwerdeführers vom 18. Dezember 2009 festgestellt, hätte dem Beschwerdeführer zu Lebzeiten seines Vaters die derivative Flüchtlingseigenschaft zugesprochen werden müssen. Es stellt sich aber die Frage, ob vorliegend von besonderen Umständen im Sinne von Art. 51 Abs. 1 AsylG auszugehen ist, die gegen einen Einschluss ins Familienasyl sprechen. Der massgebliche Zeitpunkt für die Beurteilung besonderer Umstände ist derjenige des Asyl- respektive Beschwerdeentscheids. Gemäss der in der Zwischenverfügung vom 4. Dezember 2009 erwähnten Rechtsprechung der ARK in BVGE 2007 Nr. 31 (mit Verweis auf EMARK 2005 Nr. 18 E.5.7.1, m.w.H) ist für die Beurteilung der Flüchtlingseigenschaft die Situation im Zeitpunkt des Entscheids massgebend, wobei Veränderungen zu Gunsten und zu Lasten des Beschwerdeführers zu berücksichtigen sind. Dabei geht es entgegen der in der Eingabe vom 18. Dezember 2009 vertretenen Ansicht nicht einzig um Veränderungen der objektiven Situation im Heimatstaat, wie dies in den oben erwähnten publizierten Urteilen zu beurteilen war, sondern allgemein um solche, die einen entscheidenden Einfluss auf die Feststellung der Flüchtlingseigenschaft haben können. Wie aus den Akten des vorliegenden Verfahrens und denjenigen der Eltern des Beschwerdeführers entnommen werden kann, ist der Vater des Beschwerdeführers am (...) 2005 und somit vor über vier Jahren gestorben. Es liegt somit im heutigen massgeblichen Zeitpunkt eine im Vergleich zum Moment der hievor erwähnten seinerzeitigen Asylgewährung veränderte Ausgangslage vor, die es rechtfertigt, besondere Umstände im Sinne von Art. 51 Abs. 1 AsylG anzunehmen, welche gegen einen Einschluss in die (nicht mehr bestehende originäre) Flüchtlingseigenschaft des Vaters sprechen. Aus diesen Gründen sind die Voraussetzungen der derivativen Flüchtlingseigenschaft im Sinne von Art. 51 Abs. 1 AsylG vorliegend nicht erfüllt. Somit ist das sinngemässe Begehren um Feststellung der derivativen Flüchtlingseigenschaft abzuweisen.</w:t>
      </w:r>
    </w:p>
    <w:p>
      <w:r>
        <w:rPr>
          <w:b/>
        </w:rPr>
        <w:t>E. 8</w:t>
      </w:r>
    </w:p>
    <w:p>
      <w:r>
        <w:t>Zusammenfassend ist somit festzustellen, dass der Beschwerdeführer weder die originäre noch die derivative Flüchtlingseigenschaft erfüllt.</w:t>
      </w:r>
    </w:p>
    <w:p>
      <w:r>
        <w:rPr>
          <w:b/>
        </w:rPr>
        <w:t>E. 9</w:t>
      </w:r>
    </w:p>
    <w:p>
      <w:r>
        <w:t>Nachfolgend ist weiter zu prüfen, ob der Beschwerdeführer durch sein exilpolitisches Engagement in der Schweiz - Teilnahme an verschiedenen Veranstaltungen (öffentliche Sitzungen, Feste, Demonstrationen, etc.) der PDKI - einen Grund für eine zukünftige Verfolgung durch die iranischen Behörden gesetzt hat und damit die Flüchtlingseigenschaft wegen subjektiver Nachfluchtgründe erfüllt.</w:t>
      </w:r>
    </w:p>
    <w:p>
      <w:r>
        <w:rPr>
          <w:b/>
        </w:rPr>
        <w:t>E. 9.1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9.2</w:t>
      </w:r>
    </w:p>
    <w:p>
      <w:r>
        <w:t>Wie in den vorangegangenen Erwägungen (vgl. Ziffer 6) festgestellt worden ist, hat der Beschwerdeführer weder eine Vorverfolgung geltend gemacht noch vermochte er eine unmittelbar drohende asylrelevante (Reflex-) Verfolgung nachzuweisen oder glaubhaft zu machen. Zudem wurde ein politisches Engagement des Beschwerdeführers im Iran verneint. Daher steht fest, dass er vor dem Verlassen des Heimatlandes vor über zwanzig Jahren nicht als regimefeindliche Person ins Blickfeld der iranischen Behörden respektive der iranischen Nachrichtendienste geraten ist. Mit den auf Beschwerdeebene eingereichten Unterlagen will der Beschwerdeführer belegen, dass er mit der PDKI in der Schweiz sympathisiere und an deren Veranstaltungen teilnehme. Dabei dürfte es sich um eher bescheidene exilpolitische Aktivitäten handeln. Gestützt auf diese Angaben geht das Bundesverwaltungsgericht davon aus, dass die erwähnten Aktivitäten des Beschwerdeführers kaum das Interesse der iranischen Behörden auf sich gezogen haben. Auch die übrigen Ausführungen in der Beschwerdeschrift und die Beweismittel (die am 30. August 2005 angebotenen Fotos von Volkstanzaufführungen sowie die eingereichten Bestätigungen der PDKI vom 22. August 2005 und 7. Juni 2006) lassen auf keine herausragende exilpolitische Tätigkeit des Beschwerdeführers schliessen. Auch unter Berücksichtigung der geltend gemachten politischen Aktivitäten des Vaters des Beschwerdeführers sowie von dessen Geschwistern, welche jedoch über zwanzig Jahre zurückliegen, dürften die exilpolitischen Aktivitäten des Beschwerdeführers kaum als konkrete Bedrohung für das politische System des Iran wahrgenommen werden und damit das Interesse der iranischen Behörden auf sich gezogen haben.</w:t>
      </w:r>
    </w:p>
    <w:p>
      <w:r>
        <w:rPr>
          <w:b/>
        </w:rPr>
        <w:t>E. 9.3</w:t>
      </w:r>
    </w:p>
    <w:p>
      <w:r>
        <w:t>Zusammenfassend gelangt das Bundesverwaltungsgericht unter Berücksichtigung der gesamten Akten der Familie des Beschwerdeführers zum Schluss, dass keine subjektiven Nachfluchtgründe vorliegen, die bei einer Rückkehr des Beschwerdeführers in den Iran zu einer für die Flüchtlingseigenschaft relevanten Verfolgung führen würden. Es sind auch keine Anhaltspunkte vorhanden, wonach seitens der iranischen Behörden wegen der erwähnten exilpolitischen Aktivitäten behördliche Schritte gegen den Beschwerdeführer eingeleitet worden wären. Demnach besteht kein Anlass zur Vermutung, der Beschwerdeführer habe im Falle seiner Rückkehr in den Iran mit erheblicher Wahrscheinlichkeit mit flüchtlingsrechtlich relevanten Nachteilen zu rechnen.</w:t>
      </w:r>
    </w:p>
    <w:p>
      <w:r>
        <w:rPr>
          <w:b/>
        </w:rPr>
        <w:t>E. 9.4</w:t>
      </w:r>
    </w:p>
    <w:p>
      <w:r>
        <w:t>Insgesamt ergibt sich, dass vorliegend auch keine Nachfluchtgründe bestehen, die zur Zuerkennung der Flüchtlingseigenschaft hätten führen können. Die Vorinstanz hat somit zutreffend festgestellt, der Beschwerdeführer erfülle die Flüchtlingseigenschaft nicht, und sein Asylgesuch zu Recht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Jedenfalls hat er gemäss Aktenlage nie ein diesbezügliches Gesuch gestellt. Was die im April 2007 eingeleitete Ehevorbereitung betrifft, teilte der Rechtsvertreter mit Eingabe vom 8. Oktober 2009 mit, dass sich der Beschwerdeführer von seiner Freundin getrennt habe und unterdessen wieder bei seiner Mutter wohnt. Zudem hat er das Kind seiner Freundin bis heute nicht offiziell anerkannt. Die Wegweisung wurde demnach zu Recht angeordnet (Art. 44 Abs. 1 AsylG; vgl.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11.2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11.3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Es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124 - 127, mit weiteren Hinweisen). Die allgemeine Menschenrechtssituation im Heimatstaat lässt den Wegweisungsvollzug zum heutigen Zeitpunkt nicht als unzulässig erscheinen. Auch aus der Tatsache, dass der Beschwerdeführer in der Schweiz wegen verschiedener Delikte (Betäubungsmittel- und Strassenverkehrsdelikte) strafrechtlich belangt wurde, kann nicht auf eine ihm bei der Rückkehr in sein Heimatland drohende verbotene Strafe oder Behandlung geschlossen werden. Zwar werden entsprechend den Abklärungen des Bundesverwaltungsgerichts schwere Drogendelikte, d.h. der Handel mit mehr als 30 Gramm Heroin oder mehr als 5 Kilogramm Opium, welche im Iran begangen worden sind, in der Regel mit der Todesstrafe belegt. Dabei kann eine Umwandlung der Todesstrafe in eine lebenslängliche Haftstrafe erwirkt werden, wenn die Menge 20 Kilogramm nicht übersteigt und der Täter beim Schmuggel, der Verteilung oder dem Verkauf nicht erfolgreich gewesen ist. Die Exekution von Drogentätern ist gewöhnlich auf Drogenbosse, organisierte Drogenkriminelle und bewaffnete Drogenhändler beschränkt (vgl. Accord, Anfragebeantwortungen vom 18. Juni 2008 und vom 13. Oktober 2006, unter den Titeln "Bestrafung von Drogenabhängigkeit" und "Doppelbestrafung bei Drogendelikten"). Verschiedenen Berichten zufolge kam es in letzter Zeit im Iran zu zahlreichen Hinrichtungen wegen schweren Drogendelikten (vgl. www.unhcr.org, www.iranfocus.com). Dabei handelte es sich jedoch um Delikte, welche im Iran begangen worden sind. Gegen den Beschwerdeführer liegt in seinem Heimatstaat, den er vor über zwanzig Jahren und somit im Kindesalter verlassen hat, jedoch nichts vor. Vielmehr ist er in der Schweiz wegen Verbrechen gegen das Bundesgesetzes über die Betäubungsmittel, wegen Übertretung des Bundesgesetzes über die Betäubungsmittel, wegen Fahrens trotz Entzug des Führerausweises und wegen Fahrens eines Motorfahrzeuges in fahrunfähigem Zustand/unter Drogeneinfluss angeklagt (vgl. Anklageschrift vom 25. April 2008). Deswegen befand er sich vom 18. April 2005 bis 21. Juli 2005 in Untersuchungshaft. Wie den hievor zitierten Berichten zu einer allfälligen Doppelbestrafung im Iran (vgl. Accord Anfragebeantwortung vom 13. Oktober 2006) entnommen werden kann, enthält das iranische Recht zwar kein Doppelbestrafungsverbot. Es enthält auch keine Bestimmung, die eine Anrechnung einer im Ausland verbüssten Haft auf eine im Iran verhängte Strafe vorsieht. Zudem konnten in zahlreichen ähnlich gelagerten Fällen von im Ausland begangenen Drogendelikten keine Anhaltspunkte dafür gefunden werden, dass zurückgeschobenen oder sonst zurückgekehrten Iranern im Iran (wegen Drogendelikten) eine nochmalige Bestrafung droht, wenn sie bereits im Ausland abgeurteilt worden sind und dort eine langjährige Haftstrafe verbüsst haben. Vielmehr wird im genannten Bericht zur Doppelbestrafung auf mehrere Fälle hingewiesen, in denen iranische Staatsbürger, die im Ausland wegen Drogendelikten eingesessen haben, keine Scheu hatten, in den Iran zurückzukehren, auch dann nicht, wenn sehr beträchtliche, langjährige Haftstrafen verhängt wurden. Bezogen auf den vorliegenden Fall kann somit eine dem Beschwerdeführer bei der Rückkehr im Iran drohende Todesstrafe oder Doppelbestrafung mit hinlänglicher Wahrscheinlichkeit ausgeschlossen werden. Nach dem Gesagten ist der Vollzug der Wegweisung sowohl im Sinne der asyl- als auch der völkerrechtlichen Bestimmungen zulässig.</w:t>
      </w:r>
    </w:p>
    <w:p>
      <w:r>
        <w:rPr>
          <w:b/>
        </w:rPr>
        <w:t>E. 11.4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 Vorliegend sind in Anbetracht der persönlichen Situation des Beschwerdeführers keine Gründe ersichtlich, die auf eine konkrete Gefährdung beziehungsweise auf ein beachtliches Rückkehrrisiko hindeuten würden. Es ist nicht in Abrede zu stellen, dass der Beschwerdeführer bei einer Rückkehr in seinen Heimatstaat aufgrund seiner langen Landesabwesenheit mit gewissen Schwierigkeiten konfrontiert werden könnte. Indessen verfügt er mit seinen Brüdern, welche gestützt auf deren letztinstanzlich negativen Asylentscheid vom 4. Dezember 2008 in den Iran zurückzukehren haben, über ein intaktes Beziehungsnetz, auf das er zurückgreifen kann. Des weiteren ist festzustellen, dass noch weitere Verwandte im Iran - am Herkunftsort D._______ - leben (vgl. Akten A1, S. 4 und A2, S. 3). Aufgrund der Aktenlage ist somit insgesamt nicht davon auszugehen, dass der Beschwerdeführer in eine existenzbedrohende Situation geraten würde. Nach dem Gesagten ist der Vollzug der Wegweisung somit auch als zumutbar zu bezeichnen.</w:t>
      </w:r>
    </w:p>
    <w:p>
      <w:r>
        <w:rPr>
          <w:b/>
        </w:rPr>
        <w:t>E. 11.5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11.6</w:t>
      </w:r>
    </w:p>
    <w:p>
      <w:r>
        <w:t>Vorliegend kann somit darauf verzichtet werden, das Vorliegen eines Tatbestandes gemäss Art. 83 Abs. 7 Bst. a AuG (Ausschluss der Unzumutbarkeit und der Unmöglichkeit des Vollzugs der Wegweisung) zu prüfen.</w:t>
      </w:r>
    </w:p>
    <w:p>
      <w:r>
        <w:rPr>
          <w:b/>
        </w:rPr>
        <w:t>E. 12</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14</w:t>
      </w:r>
    </w:p>
    <w:p>
      <w:r>
        <w:t>Bei diesem Ausgang des Verfahrens wären die Kosten dem Beschwerdeführer aufzuerlegen (Art. 63 Abs. 1VwVG) und auf insgesamt Fr. 600.-- festzusetzen (Art. 16 Abs. 1 Bst. A VGG i.V.m. Art. 2 und 3 des Reglements vom 21. Februar 2008 über die Kosten und Entschädigungen vor dem Bundesverwaltungsgericht [VGKE, SR 173.320.2]).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kann und aufgrund der Akten von der Bedürftigkeit des Beschwerdeführers auszugehen ist. Das Gesuch um Befreiung von der Bezahlung der Verfahrenskosten ist daher gutzuheissen. Dem Beschwerdeführer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