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E-6631/2012 vom 10. Januar 2013</w:t>
      </w:r>
    </w:p>
    <w:p>
      <w:r>
        <w:t>Bundesverwaltungsgericht, 2013-01-10, DE</w:t>
      </w:r>
    </w:p>
    <w:p>
      <w:r>
        <w:rPr>
          <w:b/>
        </w:rPr>
        <w:t xml:space="preserve">Quelle: </w:t>
      </w:r>
      <w:r>
        <w:t>https://mcp.opencaselaw.ch/entscheid/bvger_E-6631_2012</w:t>
      </w:r>
    </w:p>
    <w:p>
      <w:r>
        <w:t>FR: TAF E-6631/2012 du 10 janvier 2013</w:t>
      </w:r>
    </w:p>
    <w:p>
      <w:r>
        <w:t>IT: TAF E-6631/2012 del 10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E-6631/2012 Urteil vom 10. Januar 2013 Besetzung Einzelrichterin Christa Luterbacher, mit Zustimmung von Richterin Nina Spälti Giannakitsas, Gerichtsschreiberin Gabriela Oeler. Parteien A._______, geboren am (...), Kosovo, (...), Beschwerdeführer, gegen Bundesamt für Migration (BFM), Quellenweg 6, 3003 Bern, Vorinstanz . Gegenstand Nichteintreten auf Asylgesuch und Wegweisung nach Belgien (Dublin-Verfahren); Verfügung des BFM vom 7. Dezember 2012 / N (...). Das Bundesverwaltungsgericht stellt fest, dass der Beschwerdeführer am 9. September 2012 in der Schweiz zusammen mit seinen Eltern, den minderjährigen Geschwistern (N 590 203) und weiteren volljährigen Geschwistern (N 590 206, N 590 207) um Asyl nachsuchte, dass ein Fingerabdruckvergleich mit der Eurodac-Zentraleinheit ergab, dass der Beschwerdeführer und die weiteren Familienangehörigen am 10. März 2011 und am 2. April 2012 in Belgien ein Asylgesuch eingereicht hatten, dass am 12. September 2012 im Empfangs- und Verfahrenszentrum Basel eine summarische Befragung des Beschwerdeführers stattfand und ihm dabei auch das rechtliche Gehör zu einer möglichen Zuständigkeit Belgiens für das vorliegende Verfahren sowie zu einer allfälligen Wegweisung dorthin gewährt wurde, dass der Beschwerdeführer dabei vorab geltend machte, er sei krank und es wäre besser gewesen, wenn sein Vater an der Befragung anwesend gewesen wäre, dass er angab, er habe zeitlebens im Kosovo gelebt und habe diesen erst vor wenigen Tagen verlassen, dass er im Kosovo Probleme gehabt und sich gefürchtet habe, dort weiter zu leben, da er geschlagen worden sei, dass die Probleme zwei oder drei Tage vor der Ausreise begonnen hätten, er zuvor jedoch mit Gesten bedroht worden sei und sich auf der Strasse nicht frei habe bewegen können, dass er ausdrücklich bestritt, sich je in Belgien aufgehalten und dort ein Asylgesuch eingereicht zu haben, dass er sinngemäss ausführte, zu einer Rücküberstellung nach Belgien keine Stellung nehmen zu können, dass das BFM gestützt auf den Fingerabdruckvergleich und die übrige Aktenlage an die belgischen Behörden am 20. November 2012 ein Ersuchen um Übernahme des Beschwerdeführers (und der Restfamilie) im Sinne von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vom BFM VO Dublin genannt), richtete, und Belgien sich mit Schreiben vom 30. November 2012 für das vorliegende Verfahren ausdrücklich zuständig erklärte, dass das BFM mit Verfügung vom 7. Dezember 2012 - eröffnet am 17. Dezember 2012 - in Anwendung von Art. 34 Abs. 2 Bst. d des Asylgesetzes vom 26. Juni 1998 (AsylG, SR 142.31) auf das Asylgesuch des Beschwerdeführers nicht eintrat und die Wegweisung nach Belgien sowie den Vollzug anordnete, dass das Bundesamt den Beschwerdeführer aufforderte, die Schweiz spätestens am Tag nach Ablauf der Beschwerdefrist zu verlassen, den Kanton B._______ verpflichtete, die Wegweisungsverfügung zu vollziehen, feststellte, eine allfällige Beschwerde gegen diese Verfügung habe keine aufschiebende Wirkung, und dem Beschwerdeführer die editionspflichtigen Akten gemäss Aktenverzeichnis aushändigte, dass es zur Begründung ausführte, der Beschwerdeführer habe nachweislich am 10. März 2011 und am 2. April 2012 in Belgien um Asyl nachgesucht und die belgischen Behörden hätten dem Gesuch um Übernahme des Beschwerdeführers gestützt auf Art. 16 Abs. 1 Bst. e Dublin II-VO zugestimmt, dass damit die Aussage des Beschwerdeführers, er habe zeitlebens im Kosovo gelebt, widerlegt sei, da der Abgleich der Fingerabdrücke in der Zentraleinheit Eurodac eindeutig sei, dass die Asylgesuchstellung des Beschwerdeführers in Brüssel somit feststehe und seine Ausführungen die Zuständigkeit Belgiens zur Durchführung des Asylverfahrens nicht zu widerlegen vermöchten, dass die Überstellung an Belgien - vorbehältlich einer allfälligen Unterbrechung oder Verlängerung der Frist - bis spätestens am 30. Mai 2013 zu erfolgen habe, dass auf das Asylgesuch nach dem Gesagten nicht eingetreten werde, dass die Folge eines Nichteintretensentscheides gemäss Art. 44 Abs. 1 AsylG in der Regel die Wegweisung aus der Schweiz sei, dass der Beschwerdeführer in einen Drittstaat reisen könne, in dem er Schutz vor Rückschiebung im Sinne von Art. 5 Abs. 1 finde und daher das Non-Refoulement-Gebot bezüglich des Heimat- oder Herkunftsstaates nicht zu prüfen sei, dass ferner keine Hinweise auf eine Verletzung von Art. 3 der Konvention vom 4. November 1950 zum Schutze der Menschenrechte und Grundfreiheiten (EMRK, SR 0.101) im Falle einer Rückkehr nach Belgien bestünden, dass sodann weder die in Belgien herrschende Situation noch andere Gründe gegen die Zumutbarkeit der Wegweisung nach Belgien sprächen, dass ausserdem der Vollzug der Wegweisung nach Belgien technisch möglich und praktisch durchführbar sei, dass der Beschwerdeführer mit Eingabe vom 21. Dezember 2012 gegen die Verfügung des BFM beim Bundesverwaltungsgericht Beschwerde erhob und dabei beantragte, es sei ihm die Flüchtlingseigenschaft gestützt auf Art. 3 EMRK zuzuerkennen, dass er in verfahrensrechtlicher Hinsicht infolge Bedürftigkeit sinngemäss um Gewährung der unentgeltlichen Prozessführung ersuchte, dass er seine Eingabe mit der Entwicklung der Lage der Roma im Kosovo seit Kriegsende begründete und geltend machte, der Familie sei Schlimmes angetan worden und er befürchte weiterhin das Schlimmste, dass sich die Situation für Roma im Kosovo in jüngster Zeit noch verschlechtert und die Familie nach der Rückkehr aus Belgien keine Chance auf ein Leben gehabt habe, dass sie von der Gemeinde C._______ einen Beleg erhalten hätten, wonach sie malträtiert und von dort vertrieben worden seien (dieses fremdsprachige Schreiben lag der Beschwerde der Eltern bei [E-6634/2012]), dass das Verhalten der Bevölkerung gegenüber Roma einer ethnischen Säuberung gleichkomme, dass die zuständige Instruktionsrichterin die Vollzugsbehörden mit Verfügung vom 24. Dezember 2012 anwies, einstweilen bis zum Eingang der Akten und Entscheid über das weitere Vorgehen von Vollzugshandlungen abzusehen, dass die vorinstanzlichen Akten am 28.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den Beschwerdeantrag, es sei die Flüchtlingseigenschaft festzustellen,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 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Dublin-II-VO),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Asylgesuches eingeräumt wird (vgl. zur Souveränitätsklausel Art. 3 Abs. 2 Dublin-II-VO und zur humanitären Klausel Art. 15 Dublin-II-Verordnung; vgl. auch Art. 29a Abs. 3 der Asylverordnung 1 vom 11. August 1999 über Verfahrensfragen [AsylV 1, SR 142.311]), dass ein Abgleich der Fingerabdrücke des Beschwerdeführers mit der "Eurodac"-Datenbank ergab, dass dieser am 10. März 2011 und am 2. April 2012 in Belgien ein Asylgesuch eingereicht hatte, dass das BFM die belgischen Behörden am 20. November 2012 um Übernahme des Beschwerdeführers gestützt auf Art. 16 Abs. 1 Bst. e Dublin-II-VO ersuchte, dass die belgischen Behörden dem Gesuch um Übernahme am 30. November 2012 gestützt auf dieselbe Bestimmung zustimmten, dass der Beschwerdeführer bestritt, in Belgien ein Asylgesuch eingereicht zu haben, seine Behauptung, zeitlebens im Kosovo gelebt zu haben, jedoch aufgrund der unsubstanziierten Angaben zu seinem dortigen Aufenthalt und der gegenteiligen Angaben der Familienangehörigen nicht zu überzeugen vermag, dass der Beschwerdeführer zur vorinstanzlichen Feststellung, dass Belgien für sein Asylgesuch zuständig sei, in der Beschwerde keine Stellung nahm, dass es sich bei Belgien um einen Signatarstaat der EMRK, des Abkommens vom 28. Juli 1951 über die Rechtsstellung der Flüchtlinge (FK, SR 0.142.30) und des Protokolls über die Rechtsstellung der Flüchtlinge vom 31. Januar 1967 (SR 0.142.301) handelt, dass keine Hinweise dafür vorhanden sind, dass Belgien seine staatsvertraglichen Verpflichtungen missachten und den Beschwerdeführer unter Missachtung des Non-Refoulement Gebotes oder von Art. 3 EMRK in seinen Heimatstaat zurückschaffen würde, dass es dem Beschwerdeführer obliegt, seine neuerlichen Einwände gegen eine allfällige Wegweisung in den Kosovo bei den belgischen Behörden geltend zu machen und diesen gegebenenfalls Beweismittel vorzulegen, dass der Beschwerdeführer nach dem Gesagten keine konkrete und ernsthafte Gefahr nachzuweisen oder glaubhaft zu machen vermag, dass seine Überstellung nach Belgien gegen Art. 3 EMRK oder eine andere völkerrechtliche Verpflichtung der Schweiz verstosse, dass der Beschwerdeführer angab, krank zu sein und auch aus den Dossiers der Familienmitglieder entnommen werden kann, dass er an psychischen Problemen leide und in Belgien Medikamente erhalten habe, dass davon ausgegangen werden kann, der Beschwerdeführer werde nach seiner Rückkehr nach Belgien wie bereits zuvor medizinisch betreut, dass nach dem Gesagten keine relevanten Überstellungshindernisse und insbesondere auch keine humanitären Gründe im Sinne von Art. 29a Abs. 3 AsylV 1 vorliegen, welche zu einer anderen Einschätzung der Frage der Zuständigkeit zu führen vermöchten, dass das BFM Belgien somit zu Recht als für die Prüfung des Asylgesuchs des Beschwerdeführers gemäss der Dublin-II-VO zuständig erklärt hat und dieses verpflichtet ist, den Beschwerdeführer gemäss Art. 20 Dublin-II-VO wieder aufzunehmen, dass das BFM demnach in Anwendung von Art. 34 Abs. 2 Bst. d AsylG richtigerweise auf das Asylgesuch des Beschwerdeführers nicht eingetreten ist und, da der Beschwerdeführer nicht im Besitz einer gültigen Aufenthalts- oder Niederlassungsbewilligung ist,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