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E-6624/2015 vom 29. Oktober 2015</w:t>
      </w:r>
    </w:p>
    <w:p>
      <w:r>
        <w:t>Bundesverwaltungsgericht, 2015-10-29, DE</w:t>
      </w:r>
    </w:p>
    <w:p>
      <w:r>
        <w:rPr>
          <w:b/>
        </w:rPr>
        <w:t xml:space="preserve">Quelle: </w:t>
      </w:r>
      <w:r>
        <w:t>https://mcp.opencaselaw.ch/entscheid/bvger_E-6624_2015</w:t>
      </w:r>
    </w:p>
    <w:p>
      <w:r>
        <w:t>FR: TAF E-6624/2015 du 29 octobre 2015</w:t>
      </w:r>
    </w:p>
    <w:p>
      <w:r>
        <w:t>IT: TAF E-6624/2015 del 29 ottobre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E-6624/2015 Urteil vom 29. Oktober 2015 Besetzung Einzelrichter Walter Stöckli, mit Zustimmung von Richter Walter Lang; Gerichtsschreiberin Lhazom Pünkang. Parteien A._______, geboren (...), Sri Lanka, vertreten durch Moreno Casasola, Freiplatzaktion Basel, (...), Beschwerdeführer, gegen Staatssekretariat für Migration (SEM), Quellenweg 6, 3003 Bern, Vorinstanz. Gegenstand Asyl und Wegweisung; Verfügung des SEM vom 10. September 2015 / N (...). Das Bundesverwaltungsgericht stellt fest, dass der Beschwerdeführer eigenen Angaben zufolge am 12. Juli 2015 seinen Heimatstaat per Flugzeug verliess und am 13. Juli 2015 in die Schweiz einreiste, wo er gleichentags um Asyl nachsuchte, dass er anlässlich der summarischen Befragung im Empfangs- und Verfahrenszentrum (...) vom 23. Juli 2015 sowie der Anhörung zu den Asylgründen vom 13. August 2015 zur Begründung des Asylgesuchs im Wesentlichen geltend machte, unbekannte Personen würden ihn und seine Familie telefonisch belästigen und ihm dabei mit dem Tod drohen, was damit zusammenhänge, dass seine Familie wohlhabend sei und sein Vater für die Parlamentswahlen kandidiere; auch hätten diese Personen ihn einmal zuhause aufgesucht und mit seinem Vater gesprochen, während er selber unbemerkt in seinem Zimmer geschlafen habe, dass das SEM das Asylgesuch mit Verfügung vom 10. September 2015 - eröffnet am 15. September 2015 - ablehnte, die Wegweisung des Beschwerdeführers aus der Schweiz verfügte und den Wegweisungsvollzug anordnete, dass das SEM zur Begründung im Wesentlichen anführte, die Vorbringen des Beschwerdeführers würden den Anforderungen an die Glaubhaftigkeit gemäss Art. 7 AsylG [SR 142.31] offensichtlich nicht standhalten, weshalb sich die Prüfung der Asylrelevanz erübrige, dass der Beschwerdeführer mit Eingabe vom 15. Oktober 2015 gegen diesen Entscheid beim Bundesverwaltungsgericht Beschwerde erhob und dabei beantragte, die angefochtene Verfügung sei aufzuheben und es sei ihm Asyl zu gewähren; eventualiter sei die Unzulässigkeit, allenfalls die Unzumutbarkeit des Wegweisungsvollzugs festzustellen und er sei als Folge davon vorläufig aufzunehmen, dass in verfahrensrechtlicher Hinsicht um Gewährung der unentgeltlichen Prozessführung, unentgeltliche Verbeiständung durch den Rechtsvertreter und Verzicht auf Erhebung eines Kostenvorschusses ersucht wurde, dass das Gericht mit Schreiben vom 19. Oktober 2015 den Eingang der Beschwerde bestätigte, und zieht in Erwägung, dass das Bundesverwaltungsgericht auf dem Gebiet des Asyls in der Regel - wie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vorab auf die formelle Rüge in der Beschwerde, die Vorinstanz habe die Minderjährigkeit des Beschwerdeführers nicht genügend berücksichtigt, einzugehen ist, dass aus den Akten hervorgeht, dass die Behörden nach Kenntnis der Minderjährigkeit des Beschwerdeführers ihm sofort eine Vertrauensperson zur Seite gestellt haben, welche auch an der Hauptbefragung des Beschwerdeführers anwesend war (vgl. A5/1, A10/1 und A15/1), dass im Weiteren keine Umstände ersichtlich sind, die besondere zusätzliche Massnahmen erfordert hätten, und der Minderjährigkeit des Beschwerdeführers anlässlich der Anhörung hinreichend Rechnung getragen wurde, dass die vorstehende Rüge sich demnach als unbegründet und der Einwand unvollständig abgeklärten Sachverhalts als unhaltbar erweist, weshalb für eine Rückweisung kein Anlass besteht,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vorbringt, er werde insbesondere wegen der Kandidatur seines Vaters für die Parlamentswahlen von unbekannten Personen bedroht, dass es ihm allerdings nicht gelingt, seine Vorbringen glaubhaft zu machen, da sie - wie nachfolgend aufgezeigt - realitätsfremd und unsubstanziiert sind, dass es der inneren Logik und allgemeinen Erfahrung widerspricht, wenn von der ganzen Familie nur gerade er wegen seines Vaters bedroht worden sein soll, während seine Angehörigen - seine drei Geschwister und seine Eltern leben nach seinen Angaben nach wie vor in Sri Lanka - bis heute nicht behelligt worden seien, zumal er keine Gründe nennt, die eine spezifisch auf ihn gezielte Verfolgung plausibel erscheinen liessen, dass insbesondere sinnwidrig erscheint, dass zwar die Verfolgungsursache alleine beim Vater liegen soll, indessen nicht dieser, sondern der Beschwerdeführer bedroht werde, und der Vater beim geschilderten Besuch der Verfolger bei ihm zuhause mit Letzteren gesprochen habe, aber von ihnen nicht behelligt worden sein soll, dass auch der Erklärungsversuch in der Beschwerde, er sei eben der Erstgeborene und der Lieblingssohn seines Vaters, nicht zu überzeugen vermag, dass die Darstellung in der Anhörung, seine Geschwister seien nach Beginn der Drohanrufe weiterhin zur Schule gegangen und nur er sei zuhause geblieben, aber Angst hätten alle Familienmitglieder gehabt, realitätsfern und widersprüchlich erscheint, dass auch seine Ausführungen zum Hausbesuch der unbekannten Personen keinen Realitätsbezug aufweisen, hätten die Verfolger ihn doch bestimmt im Schlafzimmer gefunden und sich, hätten sie ein ernsthaftes Verfolgungsinteresse ihm gegenüber gehabt, nicht mit einem kurzen Gespräch mit dem Vater begnügt, dass die Verfolger ferner Geld von seinem Vater gefordert hätten, welches Vorbringen mit dem primär geltend gemachten Verfolgungsgrund der Kandidatur seines Vaters für ein politisches Mandat keinen sachlogischen Zusammenhang hat und insofern unsinnig erscheint, dass seine Ausführungen im Übrigen weitere Widersprüche aufweisen und die Vorinstanz in ihrer Verfügung auf einzelne davon hinweist, weshalb zur Vermeidung von Wiederholungen auf die entsprechenden Erwägungen verwiesen werden kann, dass die Aussagen des Beschwerdeführers insgesamt äusserst oberflächlich und unsubstanziiert ausgefallen sind und das SEM in seiner Verfügung zutreffend feststellte, die auffallende Oberflächlichkeit ziehe sich durch seine gesamten Äusserungen durch, dass der Beschwerdeführer insbesondere nicht in der Lage war, zu den politischen Aktivitäten seines Vaters Auskunft zu geben und nicht einmal den Namen seiner Partei nennen konnte, wo er doch behauptete, sein Vater sei seit langem Parteimitglied, dass nach dem Gesagten auch seine Behauptung, die sri-lankische Polizei habe seinem Vater in dieser Situation keine Hilfe geleistet, nicht glaubhaft ist, zumal auch seine diesbezüglichen Antworten unsubstanziiert ausfielen, dass die in der Beschwerde aufgestellte Behauptung, die Vorbringen des Beschwerdeführers seien entgegen der Qualifikation durch die Vorinstanz kausal, chronologisch absolut plausibel und widerspruchslos, offensichtlich nicht zutrifft, dass die Oberflächlichkeit und Unsubstanziiertheit der Vorbringen keineswegs mit der Verschwiegenheit des Vaters, der tamilischen Kultur und einer kulturbedingten Distanziertheit zwischen Vater und Kind begründet werden kann, dass dieser Einwand in der Beschwerde nicht annähernd erklärt, weshalb der Beschwerdeführer nicht einmal die Partei seines Vaters nennen konnte und weshalb im Falle einer ernsthaften Bedrohung der Vater nicht wenigstens die wichtigsten Tatsachen seinem Sohn mitgeteilt hat, dass der Beschwerdeführer somit seine Flüchtlingseigenschaft nicht glaubhaft machen konnte und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flüchtlingsrechtliche Refoulement-Verbot im vorliegenden Verfahren keine Anwendung findet, dass sodann keine Anhaltspunkte für eine dem Beschwerdeführer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zumutbar ist, dass der Beschwerdeführer aus (...) im Osten Sri-Lankas stammt, wohin der Wegweisungsvollzug - wie vom SEM in der angefochtenen Verfügung zu Recht ausgeführt - grundsätzlich und unter Beachtung individueller Zumutbarkeitskriterien zumutbar ist (vgl. BVGE 2011/24 E. 13.2.1), dass seine Kernfamilie noch immer in (...) wohnt und er nach eigenen Angaben zahlreiche weitere Verwandte in der Ost-Provinz hat, dass er gemäss Aktenlage jung und gesund ist, eine über elfjährige Schulbildung genossen hat und aus einer wohlhabenden Familie stammt, dass er sich nach bei seiner Rückkehr mit familiärer Unterstützung ohne Weiteres in sein bisheriges soziales Umfeld reintegrieren werden kann, womit kein Anlass zur Annahme besteht, er würde durch den Wegweisungsvollzug einer existenzgefährdenden Situation ausgesetzt, dass der Vollzug der Wegweisung des Beschwerdeführers in den Heimatstaat schliesslich möglich ist, da keine Vollzugshindernisse bestehen (Art. 83 Abs. 2 AuG), und es ihm obliegt, bei der Beschaffung gültiger Reisepapiere mitzuwirken, wobei er im Übrigen im Besitz einer am 19. Dezember 2014 ausgestellten sri-lankischen Identitätskarte ist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Beschwerdebegehren sich aufgrund vorstehender Erwägungen als aussichtslos erwiesen haben, weshalb das Gesuch um Gewährung der unentgeltlichen Rechtspflege im Sinne von Art. 65 Abs. 1 und 2 VwVG abzuweisen ist und die Kosten von Fr. 600.- (Art. 1 ff. des Reglements vom 21. Februar 2008 über die Kosten und Entschädigungen vor dem Bundesverwaltungsgericht [VGKE, SR 173.320.2]) dem Beschwerdeführer aufzuerlegen sind (Art. 63 Abs. 1 VwVG), dass schliesslich das Gesuch um Verzicht auf die Erhebung eines Kostenvorschusses mit vorliegendem Urteil gegenstandslos geworden ist.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Stöckli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